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687/2019 vom 6. Januar 2020</w:t>
      </w:r>
    </w:p>
    <w:p>
      <w:r>
        <w:t>Bundesgericht, 2020-01-06, DE</w:t>
      </w:r>
    </w:p>
    <w:p>
      <w:r>
        <w:rPr>
          <w:b/>
        </w:rPr>
        <w:t xml:space="preserve">Quelle: </w:t>
      </w:r>
      <w:r>
        <w:t>https://mcp.opencaselaw.ch/entscheid/bger_8C_687_2019</w:t>
      </w:r>
    </w:p>
    <w:p>
      <w:r>
        <w:t>FR: TF 8C 687/2019 du 6 janvier 2020</w:t>
      </w:r>
    </w:p>
    <w:p>
      <w:r>
        <w:t>IT: TF 8C 687/2019 del 6 gennaio 2020</w:t>
      </w:r>
    </w:p>
    <w:p>
      <w:pPr>
        <w:pStyle w:val="Heading2"/>
      </w:pPr>
      <w:r>
        <w:t>Regeste</w:t>
      </w:r>
    </w:p>
    <w:p>
      <w:r>
        <w:t>Arbeitslosenversicherung | Arbeitslosenversicherung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Staatssekretariat für Wirtschaft (Seco) schriftlich mitgeteilt. Luzern, 6. Januar 2020 Im Namen der I. sozialrechtlichen Abteilung des Schweizerischen Bundesgerichts Die Einzelrichterin: Viscione Die Gerichtsschreiberin: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