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8C_684/2023 vom 24. November 2023</w:t>
      </w:r>
    </w:p>
    <w:p>
      <w:r>
        <w:t>Bundesgericht, 2023-11-24, DE</w:t>
      </w:r>
    </w:p>
    <w:p>
      <w:r>
        <w:rPr>
          <w:b/>
        </w:rPr>
        <w:t xml:space="preserve">Quelle: </w:t>
      </w:r>
      <w:r>
        <w:t>https://mcp.opencaselaw.ch/entscheid/bger_8C_684_2023</w:t>
      </w:r>
    </w:p>
    <w:p>
      <w:r>
        <w:t>FR: TF 8C_684/2023 du 24 novembre 2023</w:t>
      </w:r>
    </w:p>
    <w:p>
      <w:r>
        <w:t>IT: TF 8C_684/2023 del 24 novembre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Verwaltungsgericht des Kantons Schwyz hat im Entscheid vom 13. September 2023 in Auseinandersetzung mit den Parteivorbringen und in Würdigung der Akten dargelegt, weshalb der Einspracheentscheid der Beschwerdegegnerin vom 20. April 2023, worin dem Beschwerdeführer die beantragten Ergänzungsleistungen zur AHV verwehrt wurden, rechtens ist. So hat die Vorinstanz erkannt, dass sich der Vermögensverzicht selbst nach einer für den Beschwerdeführer grundsätzlich vorteilhaften Berücksichtigung und Nichtberücksichtigung von Vermögenspositionen auf insgesamt Fr. 731'000.- bzw. bei jährlicher Amortisation um Fr. 10'000.- auf Fr. 601'000.- belaufe, was einen Anspruch auf Ergänzungsleistungen ausschliesse.</w:t>
      </w:r>
    </w:p>
    <w:p>
      <w:r>
        <w:rPr>
          <w:b/>
        </w:rPr>
        <w:t>E. 3</w:t>
      </w:r>
    </w:p>
    <w:p>
      <w:r>
        <w:t>Darauf geht der Beschwerdeführer nicht hinreichend ein. Insbesondere zeigt er nicht auf, inwiefern das kantonale Gericht bei der Wertung der Parteivorbringen und der Beweismittel offensichtlich unrichtig entschieden bzw. in Willkür verfallen sein (dazu Näheres: BGE 146 IV 88 E. 1.3.1; 140 III 115 E. 2; je mit Hinweisen) oder einen anderen Beschwerdegrund ( Art. 95 ff. BGG ) gesetzt haben sollte. Dem Ergebnis der vorinstanzlichen Beweiswürdigung die eigene Sichtweise gegenüberzustellen, reicht im bundesgerichtlichen Verfahren nicht aus (vgl. E. 1 oben).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