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8C_675/2022 vom 25. November 2022</w:t>
      </w:r>
    </w:p>
    <w:p>
      <w:r>
        <w:t>Bundesgericht, 2022-11-25, DE</w:t>
      </w:r>
    </w:p>
    <w:p>
      <w:r>
        <w:rPr>
          <w:b/>
        </w:rPr>
        <w:t xml:space="preserve">Quelle: </w:t>
      </w:r>
      <w:r>
        <w:t>https://mcp.opencaselaw.ch/entscheid/bger_8C_675_2022</w:t>
      </w:r>
    </w:p>
    <w:p>
      <w:r>
        <w:t>FR: TF 8C_675/2022 du 25 novembre 2022</w:t>
      </w:r>
    </w:p>
    <w:p>
      <w:r>
        <w:t>IT: TF 8C_675/2022 del 25 novembre 2022</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Das Sozialversicherungsgericht des Kantons Zürich legte im angefochtenen Urteil vom 12. September 2022 in Auseinandersetzung mit den Parteivorbringen und in Würdigung der Akten eingehend dar, aus welchen Gründen der Beschwerdeführerin vorgeworfen werden musste, sie habe durch ihr zumindest eventualvorsätzliches Verhalten Anlass zur Kündigung des letzten Arbeitsverhältnisses gegeben und diese selbst verschuldet. Damit sei der Tatbestand des Art. 30 Abs. 1 lit. a AVIG (selbstverschuldete Arbeitslosigkeit) erfüllt, weshalb die Einstellung in der Anspruchsberechtigung für die Dauer von 31 Tagen, die im untersten Bereich des schweren Verschuldens liege, zu Recht erfolgt sei.</w:t>
      </w:r>
    </w:p>
    <w:p>
      <w:r>
        <w:rPr>
          <w:b/>
        </w:rPr>
        <w:t>E. 3</w:t>
      </w:r>
    </w:p>
    <w:p>
      <w:r>
        <w:t>Die Beschwerdeführerin befasst sich in ihrer Eingabe ans Bundesgericht vom 17. November 2022 nicht zureichend mit den für das Ergebnis des angefochtenen Urteils massgeblichen vorinstanzlichen Erwägungen, indem sie weder rügt noch aufzeigt, inwiefern diese im Sinne von Art. 97 Abs. 1 BGG offensichtlich unrichtig, d.h. unhaltbar oder willkürlich sein ( BGE 146 IV 88 E. 1.3.1 mit Hinweisen) oder auf einer Rechtsverletzung gemäss Art. 95 BGG beruhen sollten. Mit der letztinstanzlich wiederholt vorgebrachten Darstellung der eigenen Sichtweise vermag sie den Mindestanforderungen an die Beschwerdebegründung jedenfalls keineswegs zu genügen.</w:t>
      </w:r>
    </w:p>
    <w:p>
      <w:r>
        <w:rPr>
          <w:b/>
        </w:rPr>
        <w:t>E. 4</w:t>
      </w:r>
    </w:p>
    <w:p>
      <w:r>
        <w:t>Folglich ist im vereinfachten Verfahren nach Art. 108 Abs. 1 lit. b BGG auf das Rechtsmittel nicht einzutreten. 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