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8C_670/2024 vom 21. November 2024</w:t>
      </w:r>
    </w:p>
    <w:p>
      <w:r>
        <w:t>Bundesgericht, 2024-11-21, DE</w:t>
      </w:r>
    </w:p>
    <w:p>
      <w:r>
        <w:rPr>
          <w:b/>
        </w:rPr>
        <w:t xml:space="preserve">Quelle: </w:t>
      </w:r>
      <w:r>
        <w:t>https://mcp.opencaselaw.ch/entscheid/bger_8C_670_2024</w:t>
      </w:r>
    </w:p>
    <w:p>
      <w:r>
        <w:t>FR: TF 8C_670/2024 du 21 novembre 2024</w:t>
      </w:r>
    </w:p>
    <w:p>
      <w:r>
        <w:t>IT: TF 8C_670/2024 del 21 novembre 2024</w:t>
      </w:r>
    </w:p>
    <w:p>
      <w:pPr>
        <w:pStyle w:val="Heading2"/>
      </w:pPr>
      <w:r>
        <w:t>Erwägungen</w:t>
      </w:r>
    </w:p>
    <w:p>
      <w:r>
        <w:rPr>
          <w:b/>
        </w:rPr>
        <w:t>E. 1</w:t>
      </w:r>
    </w:p>
    <w:p>
      <w:r>
        <w:t>Mit Einspracheentscheid vom 17. März 2023 verneinte die Beschwerdeführerin eine Leistungspflicht für den am 29. Oktober 2021 als Rückfall bzw. Spätfolge zur am 30. Oktober 2020 bestehenden Berufskrankheit (Covid-19) gemeldeten Erschöpfungszustand.</w:t>
      </w:r>
    </w:p>
    <w:p>
      <w:r>
        <w:t>Das Verwaltungsgericht des Kantons Bern hob diesen Einspracheentscheid mit Urteil vom 29. Oktober 2024 auf und wies die Sache an die Beschwerdeführerin zurück, damit diese, nach erfolgter Abklärung im Sinne der Erwägungen, neu entscheide.</w:t>
      </w:r>
    </w:p>
    <w:p>
      <w:r>
        <w:rPr>
          <w:b/>
        </w:rPr>
        <w:t>E. 2</w:t>
      </w:r>
    </w:p>
    <w:p>
      <w:r>
        <w:t>Bei diesem Rückweisungsentscheid handelt es sich, da das Verfahren noch nicht abgeschlossen ist, um einen selbstständig eröffneten Zwischenentscheid im Sinne von Art. 93 BGG ( BGE 144 V 280 E. 1.2; 133 V 481 E. 4.2).</w:t>
      </w:r>
    </w:p>
    <w:p>
      <w:r>
        <w:t>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3.1</w:t>
      </w:r>
    </w:p>
    <w:p>
      <w:r>
        <w:t>Ein nicht wieder gutzumachender Nachteil im Sinne von Art. 93 Abs. 1 lit. a BGG liegt dann vor, wenn er auch durch einen für die Beschwerde führende Partei günstigen späteren Entscheid nicht mehr behoben werden kann (so etwa BGE 146 I 62 E. 5.3; 141 IV 289 E. 1.2). Rein tatsächliche Nachteile reichen generell nicht aus ( BGE 142 II 20 E. 1.4; 139 V 99 E. 2.4; 136 II 165 E. 1.2.1; vgl. auch BGE 137 V 314 E. 2.2.1).</w:t>
      </w:r>
    </w:p>
    <w:p>
      <w:r>
        <w:rPr>
          <w:b/>
        </w:rPr>
        <w:t>E. 3.2</w:t>
      </w:r>
    </w:p>
    <w:p>
      <w:r>
        <w:t>Das kantonale Gericht hat die Beschwerdeführerin im angefochtenen Urteil allein zu weiteren medizinischen Abklärungen (externe Begutachtung) verhalten. Darüber hinaus macht es keine Vorgaben, welche die Beschwerdeführerin dazu zwingen würden, eine aus ihrer Sicht rechtswidrige Verfügung zu erlassen. Insbesondere steht es ihr auch nach durchgeführter Abklärung weiterhin frei, entsprechend ihrer Überzeugung neu zu verfügen.</w:t>
      </w:r>
    </w:p>
    <w:p>
      <w:r>
        <w:t>Ein nicht wieder gutzumachender rechtlicher Nachteil ist dergestalt nicht auszumachen. Allein die Verlängerung des Verfahrens wegen möglicherweise unnötiger Abklärungen reicht dafür nicht aus ( BGE 140 V 282 E. 4.2; 139 V 99 ; Urteil 8C_311/2022 vom 31. Mai 2022).</w:t>
      </w:r>
    </w:p>
    <w:p>
      <w:r>
        <w:rPr>
          <w:b/>
        </w:rPr>
        <w:t>E. 4</w:t>
      </w:r>
    </w:p>
    <w:p>
      <w:r>
        <w:t>Ein Eintreten auf die Beschwerde gestützt auf Art. 93 Abs. 1 lit. b BGG ist entgegen den Vorbringen der Beschwerdeführerin ebenso wenig angezeigt. Zwar wäre ein sofortiger Endentscheid möglich, indessen bliebe damit entgegen der von der Beschwerdeführerin vertretenen Auffassung rechtsprechungsgemäss kein weitläufiges Beweisverfahren im Sinne dieser Bestimmung erspart (vgl. statt vieler: BGE 139 V 99 E. 2.4 oder SVR 2011 IV Nr. 57 [Urteil 8C_958/2010 vom 25. Februar 2011] E. 3.3.2.2).</w:t>
      </w:r>
    </w:p>
    <w:p>
      <w:r>
        <w:rPr>
          <w:b/>
        </w:rPr>
        <w:t>E. 5</w:t>
      </w:r>
    </w:p>
    <w:p>
      <w:r>
        <w:t>Erweist sich die Beschwerde als offensichtlich unzulässig, führt dies zu einem Nichteintreten auf das Rechtsmittel im vereinfachten Verfahren nach Art. 108 Abs. 1 lit. a BGG .</w:t>
      </w:r>
    </w:p>
    <w:p>
      <w:r>
        <w:rPr>
          <w:b/>
        </w:rPr>
        <w:t>E. 6</w:t>
      </w:r>
    </w:p>
    <w:p>
      <w:r>
        <w:t>Die Gerichtskosten sind ausgangsgemäss der Beschwerdeführerin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