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8C_669/2024 vom 21. November 2024</w:t>
      </w:r>
    </w:p>
    <w:p>
      <w:r>
        <w:t>Bundesgericht, 2024-11-21, DE</w:t>
      </w:r>
    </w:p>
    <w:p>
      <w:r>
        <w:rPr>
          <w:b/>
        </w:rPr>
        <w:t xml:space="preserve">Quelle: </w:t>
      </w:r>
      <w:r>
        <w:t>https://mcp.opencaselaw.ch/entscheid/bger_8C_669_2024</w:t>
      </w:r>
    </w:p>
    <w:p>
      <w:r>
        <w:t>FR: TF 8C_669/2024 du 21 novembre 2024</w:t>
      </w:r>
    </w:p>
    <w:p>
      <w:r>
        <w:t>IT: TF 8C_669/2024 del 21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26. September 2024 den Einspracheentscheid des Beschwerdegegners vom 5. Juni 2024, wonach der Erlass der zurückgeforderten Taggeldzahlungen in der Höhe von Fr. 9'954.65 nicht in Frage komme. Dabei verneinte sie den guten Glauben und stellte fest, dass damit die zweite Erlassvoraussetzung, das Vorliegen der grossen Härte (vgl. Art. 25 Abs. 1 Satz 2 ATSG ; SR 830.1), offen bleiben könne. Angesichts des Hinweises auf dem vom Beschwerdeführer monatlich ausgefüllten Formular "Angaben der versicherten Person", wonach unbedingt jede während des Bezugs von Arbeitslosenentschädigung verrichtete Arbeit zu melden sei, müsse eine entsprechende Meldepflichtverletzung - unabhängig davon, wie das dabei erzielte Einkommen vom Bezüger selbst rechtlich eingeordnet werde - als grobe Nachlässigkeit gewertet werden.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zu argumentieren, stets nach bestem Wissen und Gewissen gehandelt zu haben und nicht davon ausgegangen zu sein, den bei der Kirchgemeinde erzielten Verdienst anmelden zu müssen,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