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8C_668/2025 vom 17. Dezember 2025</w:t>
      </w:r>
    </w:p>
    <w:p>
      <w:r>
        <w:t>Bundesgericht, 2025-12-17, DE</w:t>
      </w:r>
    </w:p>
    <w:p>
      <w:r>
        <w:rPr>
          <w:b/>
        </w:rPr>
        <w:t xml:space="preserve">Quelle: </w:t>
      </w:r>
      <w:r>
        <w:t>https://mcp.opencaselaw.ch/entscheid/bger_8C_668_2025</w:t>
      </w:r>
    </w:p>
    <w:p>
      <w:r>
        <w:t>FR: TF 8C_668/2025 du 17 décembre 2025</w:t>
      </w:r>
    </w:p>
    <w:p>
      <w:r>
        <w:t>IT: TF 8C_668/2025 del 17 dicembre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trat mit Entscheid vom 7. November 2025 auf die vom Beschwerdeführer am 6. November 2025 verfasste, an verschiedene Stellen adressierte Eingabe nicht ein. Zur Begründung verwies es auf Art. 59 f. VRP/SG. Demnach kann das Verwaltungsgericht als Rechtsmittelbehörde nur tätig werden gegen Entscheide von in Art. 59 f. VRP/SG genannten Behörden. Ein solcher Entscheid sei aber nicht angefochten. Es übermittelte die Eingabe zuständigkeitshalber an die Sozialen Dienste der Stadt St. Gallen sowie an die Ombudsperson der Stadt St. Gallen. An Letztere, um den zwischen den städtischen Sozialen Dienste und dem Beschwerdeführer bestehenden Konflikt zu lösen.</w:t>
      </w:r>
    </w:p>
    <w:p>
      <w:r>
        <w:rPr>
          <w:b/>
        </w:rPr>
        <w:t>E. 3</w:t>
      </w:r>
    </w:p>
    <w:p>
      <w:r>
        <w:t>Was der Beschwerdeführer dagegen vorbringt, zielt an der Sache vorbei. Er zeigt nicht auf, inwiefern die von der Vorinstanz getroffenen Feststellungen (kein Konflikt zwischen Behörden, deren Entscheide oder Untätigkeiten direkt beim kantonalen Gericht gerügt werden könnten) offensichtlich unrichtig im Sinne von Art. 97 Abs. 1 BGG , das heisst willkürlich ( BGE 146 IV 88 E. 1.3.1 f.; 140 III 115 E. 2; je mit Hinweisen), sind. Genauso wenig legt er dar, inwieweit die darauf beruhenden Erwägungen gegen Bundesrecht verstossen oder einen anderen Beschwerdegrund (vgl. Art. 95 lit. a-e BGG ) gesetzt haben sollen. Lediglich verschiedene Verfassungsbestimmungen anzurufen, ohne diese in einem erkennbaren Zusammenhang zum Nichteintretensgrund zu setzen oder das dabei angewandte Verfahren nach Art. 39bis Abs. 1 lit. a Ziff. 1 VRP/SG substanziiert zu beanstanden,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