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8C_666/2023 vom 2. November 2023</w:t>
      </w:r>
    </w:p>
    <w:p>
      <w:r>
        <w:t>Bundesgericht, 2023-11-02, DE</w:t>
      </w:r>
    </w:p>
    <w:p>
      <w:r>
        <w:rPr>
          <w:b/>
        </w:rPr>
        <w:t xml:space="preserve">Quelle: </w:t>
      </w:r>
      <w:r>
        <w:t>https://mcp.opencaselaw.ch/entscheid/bger_8C_666_2023</w:t>
      </w:r>
    </w:p>
    <w:p>
      <w:r>
        <w:t>FR: TF 8C_666/2023 du 2 novembre 2023</w:t>
      </w:r>
    </w:p>
    <w:p>
      <w:r>
        <w:t>IT: TF 8C_666/2023 del 2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Es ist nicht restlos klar, was der Beschwerdeführer mit seiner Eingabe vom 10. Oktober 2023 (Poststempel) bezweckt. Soweit er damit Beschwerde gegen das Urteil des Sozialversicherungsgerichts des Kantons Zürich vom 5. September 2023 betreffend den Einspracheentscheid vom 3. Februar 2023 erheben will, fehlt es an der erforderlichen Auseinandersetzung mit den vorinstanzlichen Erwägungen, wonach sich das Nichteintreten des Beschwerdegegners auf die Einsprache gegen den am 1. November 2022 abgelehnten Erlass einer Rückerstattungsschuld als rechtmässig erweist. Ausserhalb davon Liegendes kann vor Bundesgericht nicht zum Streitthema erhoben werden ( Art. 99 Abs. 2 BGG ), was insbesondere auf die Höhe der mit Verfügung vom 7. September 2022 bereits rechtskräftig festgelegten Rückerstattungsschuld zutrifft.</w:t>
      </w:r>
    </w:p>
    <w:p>
      <w:r>
        <w:rPr>
          <w:b/>
        </w:rPr>
        <w:t>E. 3</w:t>
      </w:r>
    </w:p>
    <w:p>
      <w:r>
        <w:t>Da dieser Begründungsmangel offensichtlich ist, führt dies zu einem Nichteintreten auf das Rechtsmittel im vereinfachten Verfahren nach Art. 108 Abs. 1 lit. b BGG .</w:t>
      </w:r>
    </w:p>
    <w:p>
      <w:r>
        <w:rPr>
          <w:b/>
        </w:rPr>
        <w:t>E. 4</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