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666/2019 vom 7. Oktober 2019</w:t>
      </w:r>
    </w:p>
    <w:p>
      <w:r>
        <w:t>Bundesgericht, 2019-10-07, DE</w:t>
      </w:r>
    </w:p>
    <w:p>
      <w:r>
        <w:rPr>
          <w:b/>
        </w:rPr>
        <w:t xml:space="preserve">Quelle: </w:t>
      </w:r>
      <w:r>
        <w:t>https://mcp.opencaselaw.ch/entscheid/bger_8C_666_2019</w:t>
      </w:r>
    </w:p>
    <w:p>
      <w:r>
        <w:t>FR: TF 8C 666/2019 du 7 octobre 2019</w:t>
      </w:r>
    </w:p>
    <w:p>
      <w:r>
        <w:t>IT: TF 8C 666/2019 del 7 ottobre 2019</w:t>
      </w:r>
    </w:p>
    <w:p>
      <w:pPr>
        <w:pStyle w:val="Heading2"/>
      </w:pPr>
      <w:r>
        <w:t>Regeste</w:t>
      </w:r>
    </w:p>
    <w:p>
      <w:r>
        <w:t>Unfallversicherung (Prozessvoraussetzung) | Unfallversicherung</w:t>
      </w:r>
    </w:p>
    <w:p>
      <w:pPr>
        <w:pStyle w:val="Heading2"/>
      </w:pPr>
      <w:r>
        <w:t>Volltext</w:t>
      </w:r>
    </w:p>
    <w:p>
      <w:r>
        <w:t>Bundesgericht III. Öffentlich-rechtliche Abteilung 07.10.2019 8C 666/2019 (8C_666/2019) Tribunal fédéral IIIe Cour de droit public (Ire Cour de droit social) 07.10.2019 8C 666/2019 (8C_666/2019) Tribunale federale III Corte di diritto pubblico (I Corte di diritto sociale) 07.10.2019 8C 666/2019 (8C_666/2019)</w:t>
      </w:r>
    </w:p>
    <w:p>
      <w:r>
        <w:t>Unfallversicherung (Prozessvoraussetzung) | Unfallversicherung</w:t>
      </w:r>
    </w:p>
    <w:p>
      <w:r>
        <w:t>Bundesgericht Tribunal fédéral Tribunale federale Tribunal federal 8C_666/2019 Urteil vom 7. Oktober 2019 I. sozialrechtliche Abteilung Besetzung Bundesrichter Maillard, Präsident, Gerichtsschreiber Grünvogel. Verfahrensbeteiligte A.________, Beschwerdeführerin, gegen SWICA Versicherungen AG, Römerstrasse 37, 8400 Winterthur, Beschwerdegegnerin. Gegenstand Unfallversicherung (Prozessvoraussetzung), Beschwerde gegen den Entscheid des Versicherungsgerichts des Kantons Aargau vom 2. September 2019 (VBE.2018.892). Nach Einsicht in die Beschwerde vom 2. Oktober 2019 gegen den Entscheid des Versicherungsgerichts des Kantons Aargau vom 2. September 2019,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das kantonale Gericht eine über den 19. März 2018 hinausgehende Leistungspflicht der Beschwerdegegnerin für bei der Beschwerdeführerin vorhandene Gesundheitsschäden verneinte, weil diese nicht (mehr) in einem natürlichen Kausalzusammenhang zu den versicherten Unfällen vom 5. Mai und 3. August 2013 stünden, dass es dabei die einzelnen in den Akten liegenden Arztberichte einlässlich würdigte, dass die Beschwerdeführerin zwar diese Beweiswürdigung als willkürlich bezeichnet, ohne indessen darauf konkret einzugehen, geschweige denn aufzuzeigen, inwiefern die dabei getroffenen Sachverhaltsfeststellungen unzutreffend im Sinne von Art. 97 Abs. 2 BGG und die darauf beruhenden Erwägungen rechtsfehlerhaft sein sollen; lediglich pauschal auf nach dem Einstellungszeitpunkt fortbestehende Beschwerden zu verweisen, reicht nicht aus, dass dieser Begründungsmangel offensichtlich ist, dass deshalb im vereinfachten Verfahren nach Art. 108 Abs. 1 lit. b BGG auf die Beschwerde nicht einzutreten ist, dass das Gesuch um unentgeltliche Rechtspflege wegen aussichtsloser Beschwerdeführung abzuweisen ist (Art. 64 Abs. 1 in fine BGG),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Versicherungsgericht des Kantons Aargau und dem Bundesamt für Gesundheit schriftlich mitgeteilt. Luzern, 7. Oktober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