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8C_665/2025 vom 9. Dezember 2025</w:t>
      </w:r>
    </w:p>
    <w:p>
      <w:r>
        <w:t>Bundesgericht, 2025-12-09, DE</w:t>
      </w:r>
    </w:p>
    <w:p>
      <w:r>
        <w:rPr>
          <w:b/>
        </w:rPr>
        <w:t xml:space="preserve">Quelle: </w:t>
      </w:r>
      <w:r>
        <w:t>https://mcp.opencaselaw.ch/entscheid/bger_8C_665_2025</w:t>
      </w:r>
    </w:p>
    <w:p>
      <w:r>
        <w:t>FR: TF 8C_665/2025 du 9 décembre 2025</w:t>
      </w:r>
    </w:p>
    <w:p>
      <w:r>
        <w:t>IT: TF 8C_665/2025 del 9 dicembre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in Auseinandersetzung mit den Parteivorbringen und in Würdigung der Akten den Einspracheentscheid der Beschwerdegegnerin vom 18. Oktober 2024. Darin wurde der Beschwerdeführer in seiner Eigenschaft als Erbe verpflichtet, die von seiner verstorbenen Mutter A.B.________ zu Lebzeiten bezogenen Ergänzungsleistungen im Umfang von insgesamt Fr. 19'111.- zurückzuerstatten. Zur Begründung hielt die Vorinstanz fest, gemäss Art. 16a ELG seien zu Lebzeiten rechtmässig bezogene Ergänzungsleistungen zurückzuerstatten, wobei die Rückerstattung nur von demjenigen Teil des Nachlasses zu leisten sei, der den Betrag von CHF 40'000.- übersteige. Die Beschwerdegegnerin habe den Nachlass im Einspracheverfahren korrekt bestimmt, was zu einer Rückerstattungs von Fr. 19'111.- führe.</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bringt er vor, weshalb die darauf beruhenden Erwägungen gegen Bundesrecht verstossen oder einen anderen Beschwerdegrund (vgl. Art. 95 lit. a-e BGG ) gesetzt haben könnten. Allein auf den Geschehensverlauf und die Beistandschaft zu verweisen, reicht vor Bundesgericht nicht aus. Inwiefern deshalb die vorinstanzlichen Erwägungen gegen Bundesrecht verstossen sollen, ist damit nicht hinreichend dargetan.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