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8C_663/2023 vom 31. Oktober 2023</w:t>
      </w:r>
    </w:p>
    <w:p>
      <w:r>
        <w:t>Bundesgericht, 2023-10-31, DE</w:t>
      </w:r>
    </w:p>
    <w:p>
      <w:r>
        <w:rPr>
          <w:b/>
        </w:rPr>
        <w:t xml:space="preserve">Quelle: </w:t>
      </w:r>
      <w:r>
        <w:t>https://mcp.opencaselaw.ch/entscheid/bger_8C_663_2023</w:t>
      </w:r>
    </w:p>
    <w:p>
      <w:r>
        <w:t>FR: TF 8C_663/2023 du 31 octobre 2023</w:t>
      </w:r>
    </w:p>
    <w:p>
      <w:r>
        <w:t>IT: TF 8C_663/2023 del 31 ottobre 2023</w:t>
      </w:r>
    </w:p>
    <w:p>
      <w:pPr>
        <w:pStyle w:val="Heading2"/>
      </w:pPr>
      <w:r>
        <w:t>Volltext</w:t>
      </w:r>
    </w:p>
    <w:p>
      <w:r>
        <w:t>Bundesgericht</w:t>
      </w:r>
    </w:p>
    <w:p>
      <w:r>
        <w:t>Tribunal fédéral</w:t>
      </w:r>
    </w:p>
    <w:p>
      <w:r>
        <w:t>Tribunale federale</w:t>
      </w:r>
    </w:p>
    <w:p>
      <w:r>
        <w:t>Tribunal federal</w:t>
      </w:r>
    </w:p>
    <w:p>
      <w:r>
        <w:t>8C_663/2023</w:t>
      </w:r>
    </w:p>
    <w:p>
      <w:r>
        <w:t>Urteil vom 31. Oktober 2023</w:t>
      </w:r>
    </w:p>
    <w:p>
      <w:r>
        <w:t>IV. öffentlich-rechtliche Abteilung</w:t>
      </w:r>
    </w:p>
    <w:p>
      <w:r>
        <w:t>Besetzung</w:t>
      </w:r>
    </w:p>
    <w:p>
      <w:r>
        <w:t>Bundesrichter Wirthlin, Präsident,</w:t>
      </w:r>
    </w:p>
    <w:p>
      <w:r>
        <w:t>Gerichtsschreiber Grünvogel.</w:t>
      </w:r>
    </w:p>
    <w:p>
      <w:r>
        <w:t>Verfahrensbeteiligte</w:t>
      </w:r>
    </w:p>
    <w:p>
      <w:r>
        <w:t>A.________,</w:t>
      </w:r>
    </w:p>
    <w:p>
      <w:r>
        <w:t>Beschwerdeführer,</w:t>
      </w:r>
    </w:p>
    <w:p>
      <w:r>
        <w:t>gegen</w:t>
      </w:r>
    </w:p>
    <w:p>
      <w:r>
        <w:t>Unia Arbeitslosenkasse,</w:t>
      </w:r>
    </w:p>
    <w:p>
      <w:r>
        <w:t>Strassburgstrasse 11, 8004 Zürich,</w:t>
      </w:r>
    </w:p>
    <w:p>
      <w:r>
        <w:t>Beschwerdegegnerin.</w:t>
      </w:r>
    </w:p>
    <w:p>
      <w:r>
        <w:t>Gegenstand</w:t>
      </w:r>
    </w:p>
    <w:p>
      <w:r>
        <w:t>Arbeitslosenversicherung (Prozessvoraussetzung),</w:t>
      </w:r>
    </w:p>
    <w:p>
      <w:r>
        <w:t>Beschwerde gegen das Urteil des Sozialversicherungsgerichts des Kantons Zürich</w:t>
      </w:r>
    </w:p>
    <w:p>
      <w:r>
        <w:t>vom 15. Juni 2023 (AL.2023.00056).</w:t>
      </w:r>
    </w:p>
    <w:p>
      <w:r>
        <w:t>Nach Einsicht</w:t>
      </w:r>
    </w:p>
    <w:p>
      <w:r>
        <w:t>in die Beschwerde vom 6. August 2023 (Poststempel) gegen ein Urteil des Sozialversicherungsgerichts des Kantons Zürich vom 15. Juni 2023,</w:t>
      </w:r>
    </w:p>
    <w:p>
      <w:r>
        <w:t>in die gemäss postamtlicher Bescheinigung A.________ am 9. August 2023 erstmals erfolglos zugestellte Verfügung des Bundesgerichts vom 8. August 2023, mit welcher er zur Einreichung des angefochtenen Urteils bis längstens am 21. September 2023 aufgefordert wurde, ansonsten die Rechtsschrift unbeachtet bleibe,</w:t>
      </w:r>
    </w:p>
    <w:p>
      <w:r>
        <w:t>in Erwägung,</w:t>
      </w:r>
    </w:p>
    <w:p>
      <w:r>
        <w:t>dass die Verfügung vom 8. August 2023 dem Beschwerdeführer rechtsgültig zugestellt worden ist und von ihm als am 16. August 2023 zur Kenntnis genommen gilt ( Art. 44 Abs. 2 BGG ; siehe auch das per A-Post an den Beschwerdeführer zusätzlich versendete Schreiben des Bundesgerichts vom 18. August 2023),</w:t>
      </w:r>
    </w:p>
    <w:p>
      <w:r>
        <w:t>dass der darin angezeigte Formmangel bis heute nicht behoben worden ist,</w:t>
      </w:r>
    </w:p>
    <w:p>
      <w:r>
        <w:t>dass deshalb im vereinfachten Verfahren nach Art. 108 Abs. 1 lit. a BGG auf die überdies ohnehin auch nicht den minimalen Begründungsanforderungen gemäss Art. 42 Abs. 1 und 2 BGG genügende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31. Oktober 2023</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