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65/2016 vom 12. Februar 2016</w:t>
      </w:r>
    </w:p>
    <w:p>
      <w:r>
        <w:t>Bundesgericht, 2016-02-12, DE</w:t>
      </w:r>
    </w:p>
    <w:p>
      <w:r>
        <w:rPr>
          <w:b/>
        </w:rPr>
        <w:t xml:space="preserve">Quelle: </w:t>
      </w:r>
      <w:r>
        <w:t>https://mcp.opencaselaw.ch/entscheid/bger_8C_65_2016</w:t>
      </w:r>
    </w:p>
    <w:p>
      <w:r>
        <w:t>FR: TF 8C 65/2016 du 12 février 2016</w:t>
      </w:r>
    </w:p>
    <w:p>
      <w:r>
        <w:t>IT: TF 8C 65/2016 del 12 febbraio 2016</w:t>
      </w:r>
    </w:p>
    <w:p>
      <w:pPr>
        <w:pStyle w:val="Heading2"/>
      </w:pPr>
      <w:r>
        <w:t>Regeste</w:t>
      </w:r>
    </w:p>
    <w:p>
      <w:r>
        <w:t>Arbeitslosenversicherung (Prozessvoraussetzung) | Arbeitslosenversicherung</w:t>
      </w:r>
    </w:p>
    <w:p>
      <w:pPr>
        <w:pStyle w:val="Heading2"/>
      </w:pPr>
      <w:r>
        <w:t>Volltext</w:t>
      </w:r>
    </w:p>
    <w:p>
      <w:r>
        <w:t>Bundesgericht III. Öffentlich-rechtliche Abteilung 12.02.2016 8C 65/2016 (8C_65/2016) Tribunal fédéral IIIe Cour de droit public (Ire Cour de droit social) 12.02.2016 8C 65/2016 (8C_65/2016) Tribunale federale III Corte di diritto pubblico (I Corte di diritto sociale) 12.02.2016 8C 65/2016 (8C_65/2016)</w:t>
      </w:r>
    </w:p>
    <w:p>
      <w:r>
        <w:t>Arbeitslosenversicherung (Prozessvoraussetzung) | Arbeitslosenversicherung</w:t>
      </w:r>
    </w:p>
    <w:p>
      <w:r>
        <w:t>Bundesgericht Tribunal fédéral Tribunale federale Tribunal federal {T 0/2} 8C_65/2016 Urteil vom 12. Februar 2016 I. sozialrechtliche Abteilung Besetzung Bundesrichter Maillard, Präsident, Gerichtsschreiber Batz. Verfahrensbeteiligte A.________, Beschwerdeführer, gegen Arbeitslosenkasse des Kantons Zürich, Brunngasse 6, 8400 Winterthur, Beschwerdegegnerin. Gegenstand Arbeitslosenversicherung (Prozessvoraussetzung), Beschwerde gegen den Entscheid des Sozialversicherungsgerichts des Kantons Zürich vom 14. Dezember 2015. Nach Einsicht in die Beschwerde des A.________ vom 25. Januar 2016 (Poststempel) gegen den Entscheid des Sozialversicherungsgerichts des Kantons Zürich vom 14. Dezember 2015, in die Mitteilung des Bundesgerichts vom 27. Januar 2016, worin auf die gesetzlichen Formerfordernisse von Rechtsmitteln hinsichtlich Begehren und Begründung sowie auf die nur innert der Beschwerdefrist noch bestehende Verbesserungsmöglichkeit hingewiesen worden ist,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Beschwerde vom 25. Januar 2016diesen Mindestanforderungen offensichtlich nicht genügt, da sie kein rechtsgenügliches Begehren enthält und sich der Versicherte nicht in konkreter Weise mit den Erwägungen der Vorinstanz, insbesondere bezüglich der Verneinung des Anspruchs auf Arbeitslosenentschädigung zufolge arbeitgeberähnlicher Stellung,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kein gültiges Rechtsmittel eingereicht worden ist, obwohl das Bundesgericht den Beschwerdeführer auf die entsprechenden Anforderungen an Rechtsmittel und die nur innert der Beschwerdefrist noch bestehende Verbesserungsmöglichkeit bezüglich der mangelhaften Eingabe am 27. Januar 2016 ausdrücklich hingewiesen hat, wobei diese Mitteilung des Gerichts unbeantwortet geblieben ist,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im Übrigen dem Beschwerdeführer - entgegen seinen Ausführungen in der letztinstanzlichen Beschwerde - nicht vorgeworfen wird, "die Arbeitslosenkasse hintergangen" zu haben bzw. ein "Betrüger" zu sein, sondern lediglich sein Anspruch auf Arbeitslosenentschädigung zufolge arbeitgeberähnlicher Stellung verneint wurde,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dem Staatssekretariat für Wirtschaft (SECO) und dem Amt für Wirtschaft und Arbeit des Kantons Zürich schriftlich mitgeteilt. Luzern, 12.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