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8C_659/2025 vom 4. Mai 2026</w:t>
      </w:r>
    </w:p>
    <w:p>
      <w:r>
        <w:t>Bundesgericht, 2026-05-04, DE</w:t>
      </w:r>
    </w:p>
    <w:p>
      <w:r>
        <w:rPr>
          <w:b/>
        </w:rPr>
        <w:t xml:space="preserve">Quelle: </w:t>
      </w:r>
      <w:r>
        <w:t>https://mcp.opencaselaw.ch/entscheid/bger_8C_659_2025</w:t>
      </w:r>
    </w:p>
    <w:p>
      <w:r>
        <w:t>FR: TF 8C_659/2025 du 4 mai 2026</w:t>
      </w:r>
    </w:p>
    <w:p>
      <w:r>
        <w:t>IT: TF 8C_659/2025 del 4 maggio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8C_659/2025</w:t>
      </w:r>
    </w:p>
    <w:p>
      <w:r>
        <w:t>Urteil vom 4. Mai 2026</w:t>
      </w:r>
    </w:p>
    <w:p>
      <w:r>
        <w:t>IV. öffentlich-rechtliche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 Wüest.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Arbeitslosenkasse des Kantons Zürich, Zürcherstrasse 8 (Neuwiesen), 8400 Winterthur,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Sozialversicherungsgerichts des Kantons Zürich</w:t>
      </w:r>
    </w:p>
    <w:p>
      <w:r>
        <w:t>vom 23. Oktober 2025 (AL.2025.00127).</w:t>
      </w:r>
    </w:p>
    <w:p>
      <w:r>
        <w:t>Nach Einsicht</w:t>
      </w:r>
    </w:p>
    <w:p>
      <w:r>
        <w:t>in die Beschwerde vom 11. November 2025 (Poststempel) gegen das Urteil des Sozialversicherungsgerichts des Kantons Zürich vom 23. Oktober 2025,</w:t>
      </w:r>
    </w:p>
    <w:p>
      <w:r>
        <w:t>in die Verfügung vom 10. Februar 2026, mit welcher in Ablehnung des mit der Beschwerdeerhebung gestellten Gesuchs um unentgeltliche Rechtspflege A.________ zur Bezahlung eines Kostenvorschusses innert gesetzter Frist verpflichtet wurde,</w:t>
      </w:r>
    </w:p>
    <w:p>
      <w:r>
        <w:t>in die Verfügung vom 20. März 2026, mit welcher A.________ zur Bezahlung eines Kostenvorschusses innert einer Nachfrist bis zum 17. April 2026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dass in Anwendung von Art. 66 Abs. 1 Satz 1 BGG ausnahmsweise auf die Erhebung von Gerichtskosten verzichtet wird; indessen inskünftig mit dieser Rechtswohltat nicht mehr gerechnet werden darf,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4. Mai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