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8C_659/2016 vom 11. Oktober 2016</w:t>
      </w:r>
    </w:p>
    <w:p>
      <w:r>
        <w:t>Bundesgericht, 2016-10-11, FR</w:t>
      </w:r>
    </w:p>
    <w:p>
      <w:r>
        <w:rPr>
          <w:b/>
        </w:rPr>
        <w:t xml:space="preserve">Quelle: </w:t>
      </w:r>
      <w:r>
        <w:t>https://mcp.opencaselaw.ch/entscheid/bger_8C_659_2016</w:t>
      </w:r>
    </w:p>
    <w:p>
      <w:r>
        <w:t>FR: TF 8C_659/2016 du 11 octobre 2016</w:t>
      </w:r>
    </w:p>
    <w:p>
      <w:r>
        <w:t>IT: TF 8C_659/2016 del 11 ottobre 2016</w:t>
      </w:r>
    </w:p>
    <w:p>
      <w:pPr>
        <w:pStyle w:val="Heading2"/>
      </w:pPr>
      <w:r>
        <w:t>Volltext</w:t>
      </w:r>
    </w:p>
    <w:p>
      <w:r>
        <w:t>Bundesgericht</w:t>
      </w:r>
    </w:p>
    <w:p>
      <w:r>
        <w:t>Tribunal fédéral</w:t>
      </w:r>
    </w:p>
    <w:p>
      <w:r>
        <w:t>Tribunale federale</w:t>
      </w:r>
    </w:p>
    <w:p>
      <w:r>
        <w:t>Tribunal federal</w:t>
      </w:r>
    </w:p>
    <w:p>
      <w:r>
        <w:t>{T 0/2}</w:t>
      </w:r>
    </w:p>
    <w:p>
      <w:r>
        <w:t>8C_659/2016</w:t>
      </w:r>
    </w:p>
    <w:p>
      <w:r>
        <w:t>Arrêt du 11 octobre 2016</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w:t>
      </w:r>
    </w:p>
    <w:p>
      <w:r>
        <w:t>contre</w:t>
      </w:r>
    </w:p>
    <w:p>
      <w:r>
        <w:t>Caisse nationale suisse d'assurance en cas d'accidents, Fluhmattstrasse 1, 6004 Lucerne,</w:t>
      </w:r>
    </w:p>
    <w:p>
      <w:r>
        <w:t>intimée.</w:t>
      </w:r>
    </w:p>
    <w:p>
      <w:r>
        <w:t>Objet</w:t>
      </w:r>
    </w:p>
    <w:p>
      <w:r>
        <w:t>Assurance-accidents (condition de recevabilité),</w:t>
      </w:r>
    </w:p>
    <w:p>
      <w:r>
        <w:t>recours contre le jugement de la</w:t>
      </w:r>
    </w:p>
    <w:p>
      <w:r>
        <w:t>Cour des assurances sociales du Tribunal cantonal</w:t>
      </w:r>
    </w:p>
    <w:p>
      <w:r>
        <w:t>du canton de Vaud du 23 août 2016.</w:t>
      </w:r>
    </w:p>
    <w:p>
      <w:r>
        <w:t>Vu :</w:t>
      </w:r>
    </w:p>
    <w:p>
      <w:r>
        <w:t>le jugement de la Cour des assurances sociales du Tribunal cantonal du canton de Vaud du 23 août 2016 opposant A.________ à la Caisse nationale suisse d'assurance en cas d'accidents (CNA),</w:t>
      </w:r>
    </w:p>
    <w:p>
      <w:r>
        <w:t>le recours du 29 septembre 2016 interjeté par A.________ contre ce jugement,</w:t>
      </w:r>
    </w:p>
    <w:p>
      <w:r>
        <w:t>considérant :</w:t>
      </w:r>
    </w:p>
    <w:p>
      <w:r>
        <w:t>que selon l' art. 108 al. 1 LTF , le président de la cour décide en procédure simplifiée de ne pas entrer en matière sur les recours manifestement irrecevables (let. a) et sur ceux dont la motivation est manifestement insuffisante (let. b; art. 42 al. 2 LTF ),</w:t>
      </w:r>
    </w:p>
    <w:p>
      <w:r>
        <w:t>qu'il peut confier cette tâche à un autre juge ( art. 108 al. 2 LTF ),</w:t>
      </w:r>
    </w:p>
    <w:p>
      <w:r>
        <w:t>que selon l' art. 42 al. 1 et 2 LTF , le recours doit indiquer, entre autres exigences, les conclusions, les motifs et les moyens de preuve, en exposant succinctement en quoi l'acte attaqué viole le droit,</w:t>
      </w:r>
    </w:p>
    <w:p>
      <w:r>
        <w:t>qu'en l'espèce, l'acte de recours ne contient aucune motivation ni conclusions,</w:t>
      </w:r>
    </w:p>
    <w:p>
      <w:r>
        <w:t>qu'en effet, le recourant se contente de manifester son désaccord et son incompréhension du jugement cantonal en demandant au Tribunal fédéral de bien vouloir réexaminer son dossier,</w:t>
      </w:r>
    </w:p>
    <w:p>
      <w:r>
        <w:t>que partant, le recours ne répond pas aux exigences de recevabilité de l' art. 42 LTF et doit être déclaré irrecevable,</w:t>
      </w:r>
    </w:p>
    <w:p>
      <w:r>
        <w:t>qu'au regard des circonstances, il convient de renoncer à percevoir des frais judiciaires (art. 66 al. 1, deuxième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du canton de Vaud et à l'Office fédéral de la santé publique.</w:t>
      </w:r>
    </w:p>
    <w:p>
      <w:r>
        <w:t>Lucerne, le 11 octobre 2016</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