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8C_657/2022 vom 31. Januar 2023</w:t>
      </w:r>
    </w:p>
    <w:p>
      <w:r>
        <w:t>Bundesgericht, 2023-01-31, DE</w:t>
      </w:r>
    </w:p>
    <w:p>
      <w:r>
        <w:rPr>
          <w:b/>
        </w:rPr>
        <w:t xml:space="preserve">Quelle: </w:t>
      </w:r>
      <w:r>
        <w:t>https://mcp.opencaselaw.ch/entscheid/bger_8C_657_2022</w:t>
      </w:r>
    </w:p>
    <w:p>
      <w:r>
        <w:t>FR: TF 8C_657/2022 du 31 janvier 2023</w:t>
      </w:r>
    </w:p>
    <w:p>
      <w:r>
        <w:t>IT: TF 8C_657/2022 del 31 gennaio 2023</w:t>
      </w:r>
    </w:p>
    <w:p>
      <w:pPr>
        <w:pStyle w:val="Heading2"/>
      </w:pPr>
      <w:r>
        <w:t>Volltext</w:t>
      </w:r>
    </w:p>
    <w:p>
      <w:r>
        <w:t>Bundesgericht</w:t>
      </w:r>
    </w:p>
    <w:p>
      <w:r>
        <w:t>Tribunal fédéral</w:t>
      </w:r>
    </w:p>
    <w:p>
      <w:r>
        <w:t>Tribunale federale</w:t>
      </w:r>
    </w:p>
    <w:p>
      <w:r>
        <w:t>Tribunal federal</w:t>
      </w:r>
    </w:p>
    <w:p>
      <w:r>
        <w:t>8C_657/2022</w:t>
      </w:r>
    </w:p>
    <w:p>
      <w:r>
        <w:t>Urteil vom 31. Januar 2023</w:t>
      </w:r>
    </w:p>
    <w:p>
      <w:r>
        <w:t>IV. öffentlich-rechtliche Abteilung</w:t>
      </w:r>
    </w:p>
    <w:p>
      <w:r>
        <w:t>Besetzung</w:t>
      </w:r>
    </w:p>
    <w:p>
      <w:r>
        <w:t>Bundesrichter Wirthlin, Präsident,</w:t>
      </w:r>
    </w:p>
    <w:p>
      <w:r>
        <w:t>Gerichtsschreiber Grünvogel.</w:t>
      </w:r>
    </w:p>
    <w:p>
      <w:r>
        <w:t>Verfahrensbeteiligte</w:t>
      </w:r>
    </w:p>
    <w:p>
      <w:r>
        <w:t>A.________,</w:t>
      </w:r>
    </w:p>
    <w:p>
      <w:r>
        <w:t>Beschwerdeführerin,</w:t>
      </w:r>
    </w:p>
    <w:p>
      <w:r>
        <w:t>gegen</w:t>
      </w:r>
    </w:p>
    <w:p>
      <w:r>
        <w:t>Stadt Zürich,</w:t>
      </w:r>
    </w:p>
    <w:p>
      <w:r>
        <w:t>vertreten durch das Sozialdepartement, Departementssekretariat, Verwaltungszentrum Werd, Werdstrasse 75, 8004 Zürich,</w:t>
      </w:r>
    </w:p>
    <w:p>
      <w:r>
        <w:t>Beschwerdegegnerin.</w:t>
      </w:r>
    </w:p>
    <w:p>
      <w:r>
        <w:t>Gegenstand</w:t>
      </w:r>
    </w:p>
    <w:p>
      <w:r>
        <w:t>Sozialhilfe (Prozessvoraussetzung),</w:t>
      </w:r>
    </w:p>
    <w:p>
      <w:r>
        <w:t>Beschwerde gegen das Urteil des Verwaltungsgerichts des Kantons Zürich vom 12. Oktober 2022 (VB.2022.00601).</w:t>
      </w:r>
    </w:p>
    <w:p>
      <w:r>
        <w:t>Nach Einsicht</w:t>
      </w:r>
    </w:p>
    <w:p>
      <w:r>
        <w:t>in die Beschwerde vom 7. November 2022 gegen das Urteil des Verwaltungsgerichts des Kantons Zürich vom 12. Oktober 2022,</w:t>
      </w:r>
    </w:p>
    <w:p>
      <w:r>
        <w:t>in die Verfügung vom 28. Dezember 2022, mit welcher das nach eingefordertem Kostenvorschuss eingereichte Gesuch um unentgeltliche Prozessführung abgewiesen und eine Nachfrist zur Leistung des Kostenvorschusses gesetzt wurde,</w:t>
      </w:r>
    </w:p>
    <w:p>
      <w:r>
        <w:t>in Erwägung,</w:t>
      </w:r>
    </w:p>
    <w:p>
      <w:r>
        <w:t>dass eine gegen Unterschrift des Adressaten oder der Adressatin überbrachte Mitteilung als spätestes am siebten Tag nach dem ersten erfolglosen Zustellungsversuch als eröffnet gilt ( Art. 44 Abs. 2 BGG ),</w:t>
      </w:r>
    </w:p>
    <w:p>
      <w:r>
        <w:t>dass diese Zustellungsfiktion auch gilt, wenn - wie vorliegend - die Adressatin bei der Post einen Rückhalteauftrag deponiert hat ( BGE 141 II 429 E. 3.3),</w:t>
      </w:r>
    </w:p>
    <w:p>
      <w:r>
        <w:t>dass daher die von der Beschwerdeführerin nicht abgeholte Verfügung vom 28. Dezember 2022 als zugestellt gilt (zur prozessualen Pflicht, dafür zu sorgen, dass behördliche Akten während des Prozessrechtsverhältnisses zugestellt werden können, siehe BGE 141 II 429 E. 3.1 oder 130 III 396 E. 1.2.3),</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mit Blick auf die rechtsmissbräuchliche Beschwerdeführung ein ausnahmsweiser Verzicht auf die Erhebung von Gerichtskosten ausser Frage steht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Zürich und dem Bezirksrat Zürich schriftlich mitgeteilt.</w:t>
      </w:r>
    </w:p>
    <w:p>
      <w:r>
        <w:t>Luzern, 31. Januar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