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8C_656/2021 vom 25. November 2021</w:t>
      </w:r>
    </w:p>
    <w:p>
      <w:r>
        <w:t>Bundesgericht, 2021-11-25, DE</w:t>
      </w:r>
    </w:p>
    <w:p>
      <w:r>
        <w:rPr>
          <w:b/>
        </w:rPr>
        <w:t xml:space="preserve">Quelle: </w:t>
      </w:r>
      <w:r>
        <w:t>https://mcp.opencaselaw.ch/entscheid/bger_8C_656_2021</w:t>
      </w:r>
    </w:p>
    <w:p>
      <w:r>
        <w:t>FR: TF 8C_656/2021 du 25 novembre 2021</w:t>
      </w:r>
    </w:p>
    <w:p>
      <w:r>
        <w:t>IT: TF 8C_656/2021 del 25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8C_656/2021</w:t>
      </w:r>
    </w:p>
    <w:p>
      <w:r>
        <w:t>Urteil vom 25. November 2021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Herrliberg,</w:t>
      </w:r>
    </w:p>
    <w:p>
      <w:r>
        <w:t>vertreten durch den Gemeinderat,</w:t>
      </w:r>
    </w:p>
    <w:p>
      <w:r>
        <w:t>Forchstrasse 9, 8704 Herrliberg,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6. August 2021 (VB.2021.00232).</w:t>
      </w:r>
    </w:p>
    <w:p>
      <w:r>
        <w:t>Nach Einsicht</w:t>
      </w:r>
    </w:p>
    <w:p>
      <w:r>
        <w:t>in die gegen die Nichteintretensverfügung des Verwaltungsgerichts des Kantons Zürich vom 6. August 2021 gerichteten Eingaben vom 8., 21. und 27. September 2021 (jeweils Poststempel),</w:t>
      </w:r>
    </w:p>
    <w:p>
      <w:r>
        <w:t>in die Verfügung vom 25. Oktober 2021, mit welcher das nach eingefordertem Kostenvorschuss eingereichte Gesuch um unentgeltliche Rechtspflege abgewiesen und eine Nachfrist zur Leistung des Kostenvorschusses gesetzt wurde,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 woran die beiden Eingaben vom 9. und 10. November 2021 (jeweils Poststempel) nichts zu ändern vermögen,</w:t>
      </w:r>
    </w:p>
    <w:p>
      <w:r>
        <w:t>dass der Beschwerdeführer nach Art. 66 Abs. 1 und 3 BGG kostenpflichtig wird,</w:t>
      </w:r>
    </w:p>
    <w:p>
      <w:r>
        <w:t>dass ihm überdies wegen fortdauernder Verletzung des durch die guten Sitten gebotenen Anstandes in Anwendung von Art. 33 Abs. 1 BGG eine Ordnungsbusse in der Höhe von Fr. 300.- auferlegt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Dem Beschwerdeführer wird eine Ordnungsbusse von Fr. 300.- auferlegt.</w:t>
      </w:r>
    </w:p>
    <w:p>
      <w:r>
        <w:t>4.</w:t>
      </w:r>
    </w:p>
    <w:p>
      <w:r>
        <w:t>Dieses Urteil wird den Parteien, dem Verwaltungsgericht des Kantons Zürich und dem Bezirksrat Meilen schriftlich mitgeteilt.</w:t>
      </w:r>
    </w:p>
    <w:p>
      <w:r>
        <w:t>Luzern, 25. November 2021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