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656/2017 vom 26. September 2017</w:t>
      </w:r>
    </w:p>
    <w:p>
      <w:r>
        <w:t>Bundesgericht, 2017-09-26, DE</w:t>
      </w:r>
    </w:p>
    <w:p>
      <w:r>
        <w:rPr>
          <w:b/>
        </w:rPr>
        <w:t xml:space="preserve">Quelle: </w:t>
      </w:r>
      <w:r>
        <w:t>https://mcp.opencaselaw.ch/entscheid/bger_8C_656_2017</w:t>
      </w:r>
    </w:p>
    <w:p>
      <w:r>
        <w:t>FR: TF 8C 656/2017 du 26 septembre 2017</w:t>
      </w:r>
    </w:p>
    <w:p>
      <w:r>
        <w:t>IT: TF 8C 656/2017 del 26 settembre 2017</w:t>
      </w:r>
    </w:p>
    <w:p>
      <w:pPr>
        <w:pStyle w:val="Heading2"/>
      </w:pPr>
      <w:r>
        <w:t>Regeste</w:t>
      </w:r>
    </w:p>
    <w:p>
      <w:r>
        <w:t>Invalidenversicherung (Prozessvoraussetzung) | Invalidenversicherung</w:t>
      </w:r>
    </w:p>
    <w:p>
      <w:pPr>
        <w:pStyle w:val="Heading2"/>
      </w:pPr>
      <w:r>
        <w:t>Volltext</w:t>
      </w:r>
    </w:p>
    <w:p>
      <w:r>
        <w:t>Bundesgericht III. Öffentlich-rechtliche Abteilung 26.09.2017 8C 656/2017 (8C_656/2017) Tribunal fédéral IIIe Cour de droit public (Ire Cour de droit social) 26.09.2017 8C 656/2017 (8C_656/2017) Tribunale federale III Corte di diritto pubblico (I Corte di diritto sociale) 26.09.2017 8C 656/2017 (8C_656/2017)</w:t>
      </w:r>
    </w:p>
    <w:p>
      <w:r>
        <w:t>Invalidenversicherung (Prozessvoraussetzung) | Invalidenversicherung</w:t>
      </w:r>
    </w:p>
    <w:p>
      <w:r>
        <w:t>Bundesgericht Tribunal fédéral Tribunale federale Tribunal federal 8C_656/2017 Urteil vom 26. September 2017 I. sozialrechtliche Abteilung Besetzung Bundesrichter Maillard, Präsident, Gerichtsschreiber Grünvogel. Verfahrensbeteiligte A.________, Beschwerdeführerin, gegen IV-Stelle des Kantons Zürich, Röntgenstrasse 17, 8005 Zürich, Beschwerdegegnerin. Gegenstand Invalidenversicherung (Prozessvoraussetzung), Beschwerde gegen den Entscheid des Sozialversicherungsgerichts des Kantons Zürich vom 19. Juni 2017. Nach Einsicht in die Beschwerde vom 19. September 2017 gegen den gemäss postamtlicher Bescheinigung am 18. Juli 2017 dem damaligen Rechtsvertreter von A.________ ausgehändigten Entscheid des Sozialversicherungsgerichts des Kantons Zürich vom 19. Juni 2017, in Erwägung, dass die Beschwerde nicht innert der nach Art. 100 Abs. 1 BGG 30-tägigen, gemäss Art. 44 - 48 BGG am 14. September 2017 abgelaufenen Rechtsmittelfrist eingereicht worden ist, dass die Eingabe überdies weder einen Antrag noch eine Begründung enthält, inwiefern der angefochtene Entscheid Recht verletzt ( Art. 42 Abs. 1 und 2 BGG ), dass deshalb im vereinfachten Verfahren nach Art. 108 Abs. 1 lit. a und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26. September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