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8C_645/2024 vom 23. Dezember 2024</w:t>
      </w:r>
    </w:p>
    <w:p>
      <w:r>
        <w:t>Bundesgericht, 2024-12-23, DE</w:t>
      </w:r>
    </w:p>
    <w:p>
      <w:r>
        <w:rPr>
          <w:b/>
        </w:rPr>
        <w:t xml:space="preserve">Quelle: </w:t>
      </w:r>
      <w:r>
        <w:t>https://mcp.opencaselaw.ch/entscheid/bger_8C_645_2024</w:t>
      </w:r>
    </w:p>
    <w:p>
      <w:r>
        <w:t>FR: TF 8C_645/2024 du 23 décembre 2024</w:t>
      </w:r>
    </w:p>
    <w:p>
      <w:r>
        <w:t>IT: TF 8C_645/2024 del 23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8C_645/2024</w:t>
      </w:r>
    </w:p>
    <w:p>
      <w:r>
        <w:t>Urteil vom 23. Dezember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Bezirksrat Meilen, Dorfstrasse 38, 8706 Meilen,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12. September 2024 (VB.2024.00510).</w:t>
      </w:r>
    </w:p>
    <w:p>
      <w:r>
        <w:t>Nach Einsicht</w:t>
      </w:r>
    </w:p>
    <w:p>
      <w:r>
        <w:t>in die Verfügung vom 27. November 2024, mit welcher in Ablehnung des im Anschluss an die Kostenvorschussverfügung vom 7. November 2024 gestellten Gesuchs um unentgeltliche Prozessführung A.________ zur Bezahlung des Kostenvorschusses innert einer nicht verlängerbaren Nachfrist bis zum 12. Dezember 2024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der Beschwerdeführerin auferlegt.</w:t>
      </w:r>
    </w:p>
    <w:p>
      <w:r>
        <w:t>3.</w:t>
      </w:r>
    </w:p>
    <w:p>
      <w:r>
        <w:t>Dieses Urteil wird den Parteien und dem Verwaltungsgericht des Kantons Zürich schriftlich mitgeteilt.</w:t>
      </w:r>
    </w:p>
    <w:p>
      <w:r>
        <w:t>Luzern, 23. Dezember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