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8C_645/2016 vom 7. Oktober 2016</w:t>
      </w:r>
    </w:p>
    <w:p>
      <w:r>
        <w:t>Bundesgericht, 2016-10-07, DE</w:t>
      </w:r>
    </w:p>
    <w:p>
      <w:r>
        <w:rPr>
          <w:b/>
        </w:rPr>
        <w:t xml:space="preserve">Quelle: </w:t>
      </w:r>
      <w:r>
        <w:t>https://mcp.opencaselaw.ch/entscheid/bger_8C_645_2016</w:t>
      </w:r>
    </w:p>
    <w:p>
      <w:r>
        <w:t>FR: TF 8C_645/2016 du 7 octobre 2016</w:t>
      </w:r>
    </w:p>
    <w:p>
      <w:r>
        <w:t>IT: TF 8C_645/2016 del 7 ottobre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8C_645/2016</w:t>
      </w:r>
    </w:p>
    <w:p>
      <w:r>
        <w:t>Urteil vom 7. Oktober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Verwaltungsgerichts des Kantons Bern</w:t>
      </w:r>
    </w:p>
    <w:p>
      <w:r>
        <w:t>vom 23. August 2016.</w:t>
      </w:r>
    </w:p>
    <w:p>
      <w:r>
        <w:t>Nach Einsicht</w:t>
      </w:r>
    </w:p>
    <w:p>
      <w:r>
        <w:t>in die Beschwerde vom 19. September 2016 (Poststempel) gegen den E ntscheid des Verwaltungsgerichts des Kantons Bern vom 23. August 2016,</w:t>
      </w:r>
    </w:p>
    <w:p>
      <w:r>
        <w:t>in die Mitteilung des Bundesgerichts vom 22. September 2016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Erwägung,</w:t>
      </w:r>
    </w:p>
    <w:p>
      <w:r>
        <w:t>dass innert der nach Art. 100 Abs. 1 BGG 30-tägigen, gemäss Art. 44-48 BGG am 28. September 2016 abgelaufenen Rechtsmittelfrist keine weitere Eingabe erfolgt ist,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ein konkretes Auseinandersetzen mit den für das Ergebnis des angefochtenen Entscheids massgeblichen Erwägungen der Vorinstanz voraussetzt ( BGE 138 I 171 E. 1.4 S. 176 ; 136 I 65 E. 1.3.1 S. 68 und 134 II 244 E. 2.1 S. 245 f.; vgl. auch BGE 140 III 86 E. 2 S. 88 mit weiteren Hinweisen),</w:t>
      </w:r>
    </w:p>
    <w:p>
      <w:r>
        <w:t>dass die in weiten Teilen ungebührlich abgefasste Eingabe diesen Anforderungen offenkundig nicht zu genügen vermag, weshalb im vereinfachten Verfahren nach Art. 108 Abs. 1 lit. b BGG auf die Beschwerde nicht einzutreten ist, aber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Bern, Sozialversicherungsrechtliche Abteilung, und dem Bundesamt für Gesundheit schriftlich mitgeteilt.</w:t>
      </w:r>
    </w:p>
    <w:p>
      <w:r>
        <w:t>Luzern, 7. Oktober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