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643/2019 vom 7. Oktober 2019</w:t>
      </w:r>
    </w:p>
    <w:p>
      <w:r>
        <w:t>Bundesgericht, 2019-10-07, DE</w:t>
      </w:r>
    </w:p>
    <w:p>
      <w:r>
        <w:rPr>
          <w:b/>
        </w:rPr>
        <w:t xml:space="preserve">Quelle: </w:t>
      </w:r>
      <w:r>
        <w:t>https://mcp.opencaselaw.ch/entscheid/bger_8C_643_2019</w:t>
      </w:r>
    </w:p>
    <w:p>
      <w:r>
        <w:t>FR: TF 8C 643/2019 du 7 octobre 2019</w:t>
      </w:r>
    </w:p>
    <w:p>
      <w:r>
        <w:t>IT: TF 8C 643/2019 del 7 ottobre 2019</w:t>
      </w:r>
    </w:p>
    <w:p>
      <w:pPr>
        <w:pStyle w:val="Heading2"/>
      </w:pPr>
      <w:r>
        <w:t>Regeste</w:t>
      </w:r>
    </w:p>
    <w:p>
      <w:r>
        <w:t>Unfallversicherung (Prozessvoraussetzung) | Unfallversicherung</w:t>
      </w:r>
    </w:p>
    <w:p>
      <w:pPr>
        <w:pStyle w:val="Heading2"/>
      </w:pPr>
      <w:r>
        <w:t>Volltext</w:t>
      </w:r>
    </w:p>
    <w:p>
      <w:r>
        <w:t>Bundesgericht III. Öffentlich-rechtliche Abteilung 07.10.2019 8C 643/2019 (8C_643/2019) Tribunal fédéral IIIe Cour de droit public (Ire Cour de droit social) 07.10.2019 8C 643/2019 (8C_643/2019) Tribunale federale III Corte di diritto pubblico (I Corte di diritto sociale) 07.10.2019 8C 643/2019 (8C_643/2019)</w:t>
      </w:r>
    </w:p>
    <w:p>
      <w:r>
        <w:t>Unfallversicherung (Prozessvoraussetzung) | Unfallversicherung</w:t>
      </w:r>
    </w:p>
    <w:p>
      <w:r>
        <w:t>Bundesgericht Tribunal fédéral Tribunale federale Tribunal federal 8C_643/2019 Urteil vom 7. Oktober 2019 I. sozialrechtliche Abteilung Besetzung Bundesrichter Maillard, Präsident, Gerichtsschreiberin Kopp Käch. Verfahrensbeteiligte A.________, Beschwerdeführerin, gegen Schweizerische Unfallversicherungsanstalt (Suva), Fluhmattstrasse 1, 6004 Luzern, Beschwerdegegnerin. Gegenstand Unfallversicherung (Prozessvoraussetzung), Beschwerde gegen den Entscheid des Sozialversicherungsgerichts des Kantons Zürich vom 19. August 2019 (UV.2018.00103). Nach Einsicht in die Beschwerde vom 23. September 2019 (Poststempel) gegen den Entscheid des Sozialversicherungsgerichts des Kantons Zürich vom 19. August 2019,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das kantonale Gericht in Auseinandersetzung mit den Parteivorbringen und Würdigung der medizinischen Aktenlage, namentlich der kreisärztlichen Beurteilung vom 15. August 2017, die Einstellung der Versicherungsleistungen per 31. August 2017 mit der Begründung bestätigt hat, die von der Beschwerdeführerin geltend gemachten Kniebeschwerden links stünden nicht mit überwiegender Wahrscheinlichkeit in einem kausalen Zusammenhang mit dem bei der Suva versicherten Ereignis vom 17. Dezember 2016, dass die Beschwerdeführerin darauf nicht hinreichend eingeht und es insbesondere unterlässt, konkret aufzuzeigen, inwiefern die Sachverhaltsfeststellung des kantonalen Gerichts rechtsfehlerhaft sein soll; die erneute Schilderung ihrer Beschwerden reicht nicht aus,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Bundesamt für Gesundheit schriftlich mitgeteilt. Luzern, 7. Oktober 2019 Im Namen der I. sozialrechtlichen Abteilung des Schweizerischen Bundesgerichts Der Präsident: Maillard 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