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8C_63/2016 vom 28. Januar 2016</w:t>
      </w:r>
    </w:p>
    <w:p>
      <w:r>
        <w:t>Bundesgericht, 2016-01-28, DE</w:t>
      </w:r>
    </w:p>
    <w:p>
      <w:r>
        <w:rPr>
          <w:b/>
        </w:rPr>
        <w:t xml:space="preserve">Quelle: </w:t>
      </w:r>
      <w:r>
        <w:t>https://mcp.opencaselaw.ch/entscheid/bger_8C_63_2016</w:t>
      </w:r>
    </w:p>
    <w:p>
      <w:r>
        <w:t>FR: TF 8C_63/2016 du 28 janvier 2016</w:t>
      </w:r>
    </w:p>
    <w:p>
      <w:r>
        <w:t>IT: TF 8C_63/2016 del 28 gennaio 2016</w:t>
      </w:r>
    </w:p>
    <w:p>
      <w:pPr>
        <w:pStyle w:val="Heading2"/>
      </w:pPr>
      <w:r>
        <w:t>Volltext</w:t>
      </w:r>
    </w:p>
    <w:p>
      <w:r>
        <w:t>Bundesgericht</w:t>
      </w:r>
    </w:p>
    <w:p>
      <w:r>
        <w:t>Tribunal fédéral</w:t>
      </w:r>
    </w:p>
    <w:p>
      <w:r>
        <w:t>Tribunale federale</w:t>
      </w:r>
    </w:p>
    <w:p>
      <w:r>
        <w:t>Tribunal federal</w:t>
      </w:r>
    </w:p>
    <w:p>
      <w:r>
        <w:t>{T 0/2}</w:t>
      </w:r>
    </w:p>
    <w:p>
      <w:r>
        <w:t>8C_63/2016</w:t>
      </w:r>
    </w:p>
    <w:p>
      <w:r>
        <w:t>Urteil vom 28. Januar 2016</w:t>
      </w:r>
    </w:p>
    <w:p>
      <w:r>
        <w:t>I. sozialrechtliche Abteilung</w:t>
      </w:r>
    </w:p>
    <w:p>
      <w:r>
        <w:t>Besetzung</w:t>
      </w:r>
    </w:p>
    <w:p>
      <w:r>
        <w:t>Bundesrichter Maillard, Präsident,</w:t>
      </w:r>
    </w:p>
    <w:p>
      <w:r>
        <w:t>Gerichtsschreiber Grünvogel.</w:t>
      </w:r>
    </w:p>
    <w:p>
      <w:r>
        <w:t>Verfahrensbeteiligte</w:t>
      </w:r>
    </w:p>
    <w:p>
      <w:r>
        <w:t>A.________,</w:t>
      </w:r>
    </w:p>
    <w:p>
      <w:r>
        <w:t>vertreten durch Rechtsanwalt Erich Züblin,</w:t>
      </w:r>
    </w:p>
    <w:p>
      <w:r>
        <w:t>Beschwerdeführerin,</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 vom 9. Dezember 2015.</w:t>
      </w:r>
    </w:p>
    <w:p>
      <w:r>
        <w:t>Nach Einsicht</w:t>
      </w:r>
    </w:p>
    <w:p>
      <w:r>
        <w:t>in die Beschwerde vom 25. Januar 2016 gegen den Rückweisungsentscheid des Versicherungsgerichts des Kantons Aargau vom 9. Dezember 2015,</w:t>
      </w:r>
    </w:p>
    <w:p>
      <w:r>
        <w:t>in Erwägung,</w:t>
      </w:r>
    </w:p>
    <w:p>
      <w:r>
        <w:t>dass es sich beim vorinstanzlichen Entscheid um einen Zwischenentscheid im Sinne von Art. 93 BGG handelt (vgl.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ein Nachteil im Sinne von lit. a erst irreparabel ist, wenn er nicht später mit einem günstigen Endurteil in der Sache behoben werden könnte ( BGE 137 III 522 E. 1.3 S. 525 mit Hinweisen),</w:t>
      </w:r>
    </w:p>
    <w:p>
      <w:r>
        <w:t>dass ein solcher Nachteil bei der Beschwerde führenden Partei ausgewiesen sein muss,</w:t>
      </w:r>
    </w:p>
    <w:p>
      <w:r>
        <w:t>dass solches hier nicht gegeben ist (vgl. BGE 133 V 477 E. 5.2.3 f. S. 484 f.), weil die Versicherte nach den von der Beschwerdegegnerin vorzunehmenden Abklärungen und der gestützt hierauf zu erlassenden neuen Verfügung Beschwerde gegen den Endentscheid wird erheben können ( Art. 93 Abs. 3 BGG ), ohne dass der angefochtene Entscheid im bundesgerichtlichen Verfahren präjudizierende Wirkung entfaltet,</w:t>
      </w:r>
    </w:p>
    <w:p>
      <w:r>
        <w:t>dass ebenso wenig ein Eintreten auf die Beschwerde gestützt auf lit. b angezeigt ist,</w:t>
      </w:r>
    </w:p>
    <w:p>
      <w:r>
        <w:t>dass nämlich, selbst wenn - wie von der Beschwerdeführerin geltend gemacht - mit einer Gutheissung der Beschwerde direkt ein sofortiger Endentscheid herbeigeführt werden könnte und damit die im Rückweisungsentscheid angeordneten ergänzenden Sachverhaltsabklärungen obsolet würden, damit praxisgemäss aber kein bedeutender Aufwand an Zeit oder Kosten für ein weitläufiges Beweisverfahren im Sinne dieser Bestimmung erspart würde (dazu statt vieler unlängst: Urteile 8C_8/2016 vom 13. Januar 2016 und 8C_877/2015 vom 5. Januar 2016, je mit Hinweisen),</w:t>
      </w:r>
    </w:p>
    <w:p>
      <w:r>
        <w:t>dass sich demzufolge die Beschwerde gegen den Zwischenentscheid insgesamt als offensichtlich unzulässig erweist, weshalb sie im vereinfachten Verfahren nach Art. 108 Abs. 1 lit. a und b BGG erledigt wird,</w:t>
      </w:r>
    </w:p>
    <w:p>
      <w:r>
        <w:t>dass die Beschwerdeführerin nach Art. 66 Abs. 1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Aargau und dem Bundesamt für Sozialversicherungen schriftlich mitgeteilt.</w:t>
      </w:r>
    </w:p>
    <w:p>
      <w:r>
        <w:t>Luzern, 28. Januar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