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8C_639/2024 vom 14. November 2024</w:t>
      </w:r>
    </w:p>
    <w:p>
      <w:r>
        <w:t>Bundesgericht, 2024-11-14, DE</w:t>
      </w:r>
    </w:p>
    <w:p>
      <w:r>
        <w:rPr>
          <w:b/>
        </w:rPr>
        <w:t xml:space="preserve">Quelle: </w:t>
      </w:r>
      <w:r>
        <w:t>https://mcp.opencaselaw.ch/entscheid/bger_8C_639_2024</w:t>
      </w:r>
    </w:p>
    <w:p>
      <w:r>
        <w:t>FR: TF 8C_639/2024 du 14 novembre 2024</w:t>
      </w:r>
    </w:p>
    <w:p>
      <w:r>
        <w:t>IT: TF 8C_639/2024 del 14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16. September 2024 die Verfügung der Beschwerdegegnerin vom 13. September 2023, wonach die Beschwerdeführerin keinen Anspruch auf eine Invalidenrente hat. Dabei stellte es hinsichtlich der krankheitsbedingten Restarbeitsfähigkeit massgeblich auf das als beweiskräftig erklärte polydisziplinäre Gutachten der SMAB AG, St. Gallen, vom 13. April 2023 ab und führte näher aus, weshalb der im Beschwerdeverfahren eingereichte Austrittsbericht der Psychiatrie St. Gallen vom 27. März 2024 daran nichts zu ändern vermag.</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die Beschwerdeführerin nicht dar. Allein die von der Vorinstanz herangezogene Expertise unter pauschalem Verweis auf den Austrittsbericht der Psychiatrie St. Gallen vom 27. März 2024 als falsch und nicht mehr aktuell zu bezeichnen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