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8C_637/2024 vom 14. November 2024</w:t>
      </w:r>
    </w:p>
    <w:p>
      <w:r>
        <w:t>Bundesgericht, 2024-11-14, DE</w:t>
      </w:r>
    </w:p>
    <w:p>
      <w:r>
        <w:rPr>
          <w:b/>
        </w:rPr>
        <w:t xml:space="preserve">Quelle: </w:t>
      </w:r>
      <w:r>
        <w:t>https://mcp.opencaselaw.ch/entscheid/bger_8C_637_2024</w:t>
      </w:r>
    </w:p>
    <w:p>
      <w:r>
        <w:t>FR: TF 8C_637/2024 du 14 novembre 2024</w:t>
      </w:r>
    </w:p>
    <w:p>
      <w:r>
        <w:t>IT: TF 8C_637/2024 del 14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 Oktober 2024 den Einspracheentscheid der Beschwerdegegnerin vom 14. April 2023, wonach der Erlass der zurückgeforderten Ergänzungsleistungen in der Höhe von Fr. 41'348.- nicht in Frage komme. Dabei verneinte es den guten Glauben und stellte fest, dass damit die zweite Erlassvoraussetzung, das Vorliegen der grossen Härte (vgl. Art. 25 Abs. 1 Satz 2 ATSG ; SR 830.1), nicht näher zu prüfen sei. Dies geschah im Wesentlichen mit der Begründung, ungeachtet dessen, wie unerfahren die Beschwerdeführerin im Umfang mit Behörden gewesen und wie sie von Drittpersonen beraten worden sei, hätte ihr bei Aufbringen der gebotenen Aufmerksamkeit von vornherein klar sein müssen, dass Erwerbseinkommen ein zentraler Faktor bei der Bemessung des Anspruchs auf Ergänzungsleistungen darstellten und entsprechend ausgewiesen werden müssten. Die unterlassene Meldung sei dergestalt nicht als leichte, sondern als den guten Glauben ausschliessende gravierende Nachlässigkeit zu werten.</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Der Hinweis, aus dem Zwang heraus gehandelt zu haben, die kranke Mutter finanziell zu unterstützen, zielt an der Sache genauso vorbei, wie auf die nach eigener Meinung umfassende Beratung durch Dritte zu verweisen. Dadurch wird der Begründungsmangel bezüglich des streitentscheidenden Punktes (fehlender guter Glaube) nicht behoben.</w:t>
      </w:r>
    </w:p>
    <w:p>
      <w:r>
        <w:rPr>
          <w:b/>
        </w:rPr>
        <w:t>E. 4</w:t>
      </w:r>
    </w:p>
    <w:p>
      <w:r>
        <w:t>L 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