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8C_636/2024 vom 21. November 2024</w:t>
      </w:r>
    </w:p>
    <w:p>
      <w:r>
        <w:t>Bundesgericht, 2024-11-21, DE</w:t>
      </w:r>
    </w:p>
    <w:p>
      <w:r>
        <w:rPr>
          <w:b/>
        </w:rPr>
        <w:t xml:space="preserve">Quelle: </w:t>
      </w:r>
      <w:r>
        <w:t>https://mcp.opencaselaw.ch/entscheid/bger_8C_636_2024</w:t>
      </w:r>
    </w:p>
    <w:p>
      <w:r>
        <w:t>FR: TF 8C_636/2024 du 21 novembre 2024</w:t>
      </w:r>
    </w:p>
    <w:p>
      <w:r>
        <w:t>IT: TF 8C_636/2024 del 21 novembre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Urteil vom 26. September 2024 dar, weshalb die Beschwerdegegnerin mit Verfügung vom 7. September 2023 einen Leistungsanspruch des Beschwerdeführers ablehnen durfte. Dabei stellte es hinsichtlich der krankheitsbedingten Restarbeitsfähigkeit massgeblich auf das für beweiskräftig erklärte polydisziplinäre Gutachten der estimed AG, Zug, vom 12. Februar 2023 ab. Das Valideneinkommen setzte es auf der Grundlage der Angaben der Arbeitgeberin zum tatsächlichen Verdienst im Zeitpunkt des Eintritts der Arbeitsunfähigkeit fest. Dies stellte die Vorinstanz dem in der vom Bundesamt für Statistik (BfS) herausgegebenen Schweizerischen Lohnstrukturerhebung (LSE) ausgewiesen Zentralwert der Löhne für Männer in der untersten Kategorie in sämtlichen Wirtschaftszweigen des privaten Sektors gegenüber, was zu einem nicht rentenbegründenden Invaliditätsgrad von gerundet 20 % führte.</w:t>
      </w:r>
    </w:p>
    <w:p>
      <w:r>
        <w:rPr>
          <w:b/>
        </w:rPr>
        <w:t>E. 3</w:t>
      </w:r>
    </w:p>
    <w:p>
      <w:r>
        <w:t>Der Beschwerdeführer zeigt nicht auf, inwieweit die von der Vorinstanz getroffenen Sachverhaltsfeststellungen, soweit entscheidwesentlich,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Allein den Geschehensablauf zu schildern, reicht nicht aus, um die von der Vorinstanz in Auseinandersetzung mit den Parteivorbringen und in Würdigung der Akten festgelegte Arbeitsfähigkeit in einer dem Leiden angepassten Tätigkeit als rechtsfehlerhaft erscheinen zu lassen. Genauso wenig genügt es etwa, unter Beigabe letztinstanzlich unzulässiger neuer Beweismittel ( Art. 99 BGG ) ein höheres Valideneinkommen zu behaupten und Rechenbeispiele anzustellen, was der Beschwerdeführer als Gesunder theoretisch verdienen könnte.</w:t>
      </w:r>
    </w:p>
    <w:p>
      <w:r>
        <w:rPr>
          <w:b/>
        </w:rPr>
        <w:t>E. 4</w:t>
      </w:r>
    </w:p>
    <w:p>
      <w:r>
        <w:t>Da dieser Begründungsmangel offensichtlich ist, führt dies zu einem Nichteintreten auf das Rechtsmittel im vereinfachten Verfahren nach Art. 108 Abs. 1 lit. b BGG .</w:t>
      </w:r>
    </w:p>
    <w:p>
      <w:r>
        <w:rPr>
          <w:b/>
        </w:rPr>
        <w:t>E. 5</w:t>
      </w:r>
    </w:p>
    <w:p>
      <w:r>
        <w:t>Das in der Eingabe vom 24. November 2024 gestellte Gesuch um unentgeltliche Rechtspflege ist wegen aussichtsloser Beschwerdeführung abzuweisen ( Art. 64 Abs. 1 BGG ).</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