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8C_633/2010 vom 16. September 2010</w:t>
      </w:r>
    </w:p>
    <w:p>
      <w:r>
        <w:t>Bundesgericht, 2010-09-16, DE</w:t>
      </w:r>
    </w:p>
    <w:p>
      <w:r>
        <w:rPr>
          <w:b/>
        </w:rPr>
        <w:t xml:space="preserve">Quelle: </w:t>
      </w:r>
      <w:r>
        <w:t>https://mcp.opencaselaw.ch/entscheid/bger_8C_633_2010</w:t>
      </w:r>
    </w:p>
    <w:p>
      <w:r>
        <w:t>FR: TF 8C_633/2010 du 16 septembre 2010</w:t>
      </w:r>
    </w:p>
    <w:p>
      <w:r>
        <w:t>IT: TF 8C_633/2010 del 16 settembre 2010</w:t>
      </w:r>
    </w:p>
    <w:p>
      <w:pPr>
        <w:pStyle w:val="Heading2"/>
      </w:pPr>
      <w:r>
        <w:t>Volltext</w:t>
      </w:r>
    </w:p>
    <w:p>
      <w:r>
        <w:t>Bundesgericht</w:t>
      </w:r>
    </w:p>
    <w:p>
      <w:r>
        <w:t>Tribunal fédéral</w:t>
      </w:r>
    </w:p>
    <w:p>
      <w:r>
        <w:t>Tribunale federale</w:t>
      </w:r>
    </w:p>
    <w:p>
      <w:r>
        <w:t>Tribunal federal</w:t>
      </w:r>
    </w:p>
    <w:p>
      <w:r>
        <w:t>{T 0/2}</w:t>
      </w:r>
    </w:p>
    <w:p>
      <w:r>
        <w:t>8C_633/2010</w:t>
      </w:r>
    </w:p>
    <w:p>
      <w:r>
        <w:t>Urteil vom 16. September 2010</w:t>
      </w:r>
    </w:p>
    <w:p>
      <w:r>
        <w:t>I. sozialrechtliche Abteilung</w:t>
      </w:r>
    </w:p>
    <w:p>
      <w:r>
        <w:t>Besetzung</w:t>
      </w:r>
    </w:p>
    <w:p>
      <w:r>
        <w:t>Bundesrichter Ursprung, Präsident,</w:t>
      </w:r>
    </w:p>
    <w:p>
      <w:r>
        <w:t>Gerichtsschreiber Grünvogel.</w:t>
      </w:r>
    </w:p>
    <w:p>
      <w:r>
        <w:t>Verfahrensbeteiligte</w:t>
      </w:r>
    </w:p>
    <w:p>
      <w:r>
        <w:t>V.________,</w:t>
      </w:r>
    </w:p>
    <w:p>
      <w:r>
        <w:t>vertreten durch Rechtsanwalt Franklin Sedaj,</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Beschluss des Sozialversicherungsgerichts des Kantons Zürich vom 22. Juni 2010.</w:t>
      </w:r>
    </w:p>
    <w:p>
      <w:r>
        <w:t>Nach Einsicht</w:t>
      </w:r>
    </w:p>
    <w:p>
      <w:r>
        <w:t>in die Beschwerde vom 28. Juli 2010 (Poststempel) gegen den Nichteintretensbeschluss des Sozialversicherungsgerichts des Kantons Zürich vom 22. Juni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nicht näher darlegt, weshalb die Vorinstanz auf die Beschwerde hätte eintreten sollen,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16. September 2010</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