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8C_632/2016 vom 31. Oktober 2016</w:t>
      </w:r>
    </w:p>
    <w:p>
      <w:r>
        <w:t>Bundesgericht, 2016-10-31, FR</w:t>
      </w:r>
    </w:p>
    <w:p>
      <w:r>
        <w:rPr>
          <w:b/>
        </w:rPr>
        <w:t xml:space="preserve">Quelle: </w:t>
      </w:r>
      <w:r>
        <w:t>https://mcp.opencaselaw.ch/entscheid/bger_8C_632_2016</w:t>
      </w:r>
    </w:p>
    <w:p>
      <w:r>
        <w:t>FR: TF 8C_632/2016 du 31 octobre 2016</w:t>
      </w:r>
    </w:p>
    <w:p>
      <w:r>
        <w:t>IT: TF 8C_632/2016 del 31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la Cour d'Appel du Pouvoir judiciaire du canton de Genève.</w:t>
      </w:r>
    </w:p>
    <w:p>
      <w:r>
        <w:t>Lucerne, le 31 octobre 2016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