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630/2023 vom 9. Oktober 2023</w:t>
      </w:r>
    </w:p>
    <w:p>
      <w:r>
        <w:t>Bundesgericht, 2023-10-09, DE</w:t>
      </w:r>
    </w:p>
    <w:p>
      <w:r>
        <w:rPr>
          <w:b/>
        </w:rPr>
        <w:t xml:space="preserve">Quelle: </w:t>
      </w:r>
      <w:r>
        <w:t>https://mcp.opencaselaw.ch/entscheid/bger_8C_630_2023</w:t>
      </w:r>
    </w:p>
    <w:p>
      <w:r>
        <w:t>FR: TF 8C 630/2023 du 9 octobre 2023</w:t>
      </w:r>
    </w:p>
    <w:p>
      <w:r>
        <w:t>IT: TF 8C 630/2023 del 9 ottobre 2023</w:t>
      </w:r>
    </w:p>
    <w:p>
      <w:pPr>
        <w:pStyle w:val="Heading2"/>
      </w:pPr>
      <w:r>
        <w:t>Regeste</w:t>
      </w:r>
    </w:p>
    <w:p>
      <w:r>
        <w:t>Arbeitslosenversicherung (Prozessvoraussetzung) | Arbeitslosenversicherung</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Die Vorinstanz legt im angefochtenen Entscheid vom 19. Juni 2023 in Auseinandersetzung mit den Parteivorbringen und in Würdigung der Akten dar, weshalb der Beschwerdegegner im Einspracheentscheid vom 22. Februar 2023 von einer seit dem 21. Dezember 2022 fehlenden Vermittlungsfähigkeit der Beschwerdeführerin im Sinne von Art. 15 Abs. 1 AVIG auszugehen durfte, was gemäss Art. 8 Abs. 1 lit. f AVIG einen Anspruch auf Arbeitslosenentschädigung ausschliesst.</w:t>
      </w:r>
    </w:p>
    <w:p>
      <w:r>
        <w:rPr>
          <w:b/>
        </w:rPr>
        <w:t>E. 3</w:t>
      </w:r>
    </w:p>
    <w:p>
      <w:r>
        <w:t>Die Beschwerdeführerin zeigt nicht auf, inwieweit die von der Vorinstanz dabei getroffenen Sachverhaltsfeststellungen offensichtlich unrichtig (vgl. Art. 97 Abs. 1 BGG ) - mithin willkürlich ( BGE 146 IV 88 E. 1.3.1 f.; 140 III 115 E. 2; je mit Hinweisen) - oder sonstwie bundesrechtswidrig sein sollen. Ebenso wenig tut sie dar, dass die darauf beruhenden Erwägungen gegen Bundesrecht verstossen oder einen anderen Beschwerdegrund (vgl. Art. 95 lit. a-e BGG ) gesetzt haben könnten. Allein darauf hinzuweisen, in der ersten Rahmenfrist nicht wiederholt wegen Fehlverhaltens in der Anspruchsberechtigung eingestellt worden zu sein, und darüber hinaus die von der Vorinstanz vorgenommene Beweiswürdigung pauschal als zweifelhaft und nicht nachvollziehbar zu rügen, reicht nicht aus.</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