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8C_626/2023 vom 6. Oktober 2023</w:t>
      </w:r>
    </w:p>
    <w:p>
      <w:r>
        <w:t>Bundesgericht, 2023-10-06, DE</w:t>
      </w:r>
    </w:p>
    <w:p>
      <w:r>
        <w:rPr>
          <w:b/>
        </w:rPr>
        <w:t xml:space="preserve">Quelle: </w:t>
      </w:r>
      <w:r>
        <w:t>https://mcp.opencaselaw.ch/entscheid/bger_8C_626_2023</w:t>
      </w:r>
    </w:p>
    <w:p>
      <w:r>
        <w:t>FR: TF 8C_626/2023 du 6 octobre 2023</w:t>
      </w:r>
    </w:p>
    <w:p>
      <w:r>
        <w:t>IT: TF 8C_626/2023 del 6 ottobre 2023</w:t>
      </w:r>
    </w:p>
    <w:p>
      <w:pPr>
        <w:pStyle w:val="Heading2"/>
      </w:pPr>
      <w:r>
        <w:t>Erwägungen</w:t>
      </w:r>
    </w:p>
    <w:p>
      <w:r>
        <w:rPr>
          <w:b/>
        </w:rPr>
        <w:t>E. 1</w:t>
      </w:r>
    </w:p>
    <w:p>
      <w:r>
        <w:t>Im angefochtenen Urteil vom 28. August 2023 bestätigte das kantonale Gericht die Verfügung der Regierungsstatthalterin des Verwaltungskreises Seeland vom 22. Juni 2023. Darin wies diese das Gesuch des Beschwerdeführers um Wiederherstellung der aufschiebenden Wirkung der von ihm gegen die Verfügung der Beschwerdegegnerin vom 26. April 2023 erhobenen Beschwerde ab. Zur Anwendung gelangte dabei kantonales Recht.</w:t>
      </w:r>
    </w:p>
    <w:p>
      <w:r>
        <w:rPr>
          <w:b/>
        </w:rPr>
        <w:t>E. 2</w:t>
      </w:r>
    </w:p>
    <w:p>
      <w:r>
        <w:t>Liegen - wie vorliegend - allein auf kantonalem Recht beruhende vorsorgliche Massnahmen im Streit, beschränken sich die Rügemöglichkeiten vor Bundesgericht im Wesentlichen auf die Verletzung von verfassungsmässigen Rechten, wobei eine qualifizierte Rügepflicht besteht (Art. 42 Abs. 2 in Verbindung mit Art. 98 und Art. 106 Abs. 2 BGG ; BGE 134 II 244 E. 2.2 und 133 III 393 E. 5). Kommt hinzu, dass es sich bei einem derartigen Anfechtungsobjekt um einen Zwischenentscheid im Sinne von Art. 93 BGG handelt, weshalb in der Beschwerdeschrift überdies darzulegen ist, inwiefern der angefochtene Entscheid einen nicht wieder gutzumachenden Nachteil im Sinne von Abs. 1 dieser Bestimmung bewirken kann (vgl. BGE 141 III 80 E. 1.2; 141 IV 289 E. 1.3; je mit Hinweisen). Der nicht wieder gutzumachende Nachteil muss rechtlicher Natur sein, was voraussetzt, dass er durch einen späteren günstigen Entscheid nicht oder nicht mehr vollständig behoben werden kann ( BGE 149 II 170 E. 1.3 mit Hinweisen); rein tatsächliche Nachteile wie die Verlängerung oder Verteuerung des Verfahrens reichen im Verfahren vor Bundesgericht nicht aus ( BGE 149 II 170 E. 1.3; 148 IV 155 E. 1.1; 142 III 798 E. 2.2; 141 III 80 E. 1.2; 138 III 190 E. 6; 137 III 380 E. 1.2.1 mit Hinweisen).</w:t>
      </w:r>
    </w:p>
    <w:p>
      <w:r>
        <w:rPr>
          <w:b/>
        </w:rPr>
        <w:t>E. 3</w:t>
      </w:r>
    </w:p>
    <w:p>
      <w:r>
        <w:t>W eder rügt der Beschwerdeführer eine Verletzung verfassungsmässiger Rechte noch behauptet er einen dadurch bewirkten Nachteil im Sinne von Art. 93 Abs. 1 BGG . Damit erweist sich die Beschwerde als unzureichend begründet.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