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8C_625/2025 vom 28. Oktober 2025</w:t>
      </w:r>
    </w:p>
    <w:p>
      <w:r>
        <w:t>Bundesgericht, 2025-10-28, DE</w:t>
      </w:r>
    </w:p>
    <w:p>
      <w:r>
        <w:rPr>
          <w:b/>
        </w:rPr>
        <w:t xml:space="preserve">Quelle: </w:t>
      </w:r>
      <w:r>
        <w:t>https://mcp.opencaselaw.ch/entscheid/bger_8C_625_2025</w:t>
      </w:r>
    </w:p>
    <w:p>
      <w:r>
        <w:t>FR: TF 8C_625/2025 du 28 octobre 2025</w:t>
      </w:r>
    </w:p>
    <w:p>
      <w:r>
        <w:t>IT: TF 8C_625/2025 del 28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8C_625/2025</w:t>
      </w:r>
    </w:p>
    <w:p>
      <w:r>
        <w:t>Urteil vom 28. Oktober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Arbeitslosenkasse des Kantons Thurgau, Multiplex 1, Langfeldstrasse 53A, 8510 Frauenfeld,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Verwaltungsgerichts des Kantons Thurgau vom 23. Juli 2025 (VV205.67/E).</w:t>
      </w:r>
    </w:p>
    <w:p>
      <w:r>
        <w:t>Nach Einsicht</w:t>
      </w:r>
    </w:p>
    <w:p>
      <w:r>
        <w:t>in die Beschwerde vom 28. August 2025 gegen den Entscheid des Verwaltungsgerichts des Kantons Thurgau vom 23. Juli 2025,</w:t>
      </w:r>
    </w:p>
    <w:p>
      <w:r>
        <w:t>in Erwägung,</w:t>
      </w:r>
    </w:p>
    <w:p>
      <w:r>
        <w:t>dass der Beschwerdeführer den ihm vom Gericht gemäss Art. 42 Abs. 5 BGG angezeigten Formmangel der fehlenden Beilagen nicht innerhalb der mit Verfügung vom 29. August 2025 angesetzten, am 25. September 2025 abgelaufenen ( Art. 44 - 48 BGG ) Nachfrist behoben hat,</w:t>
      </w:r>
    </w:p>
    <w:p>
      <w:r>
        <w:t>dass deshalb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Thurgau und dem Staatssekretariat für Wirtschaft (SECO) schriftlich mitgeteilt.</w:t>
      </w:r>
    </w:p>
    <w:p>
      <w:r>
        <w:t>Luzern, 28. Oktober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