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623/2023 vom 9. Oktober 2023</w:t>
      </w:r>
    </w:p>
    <w:p>
      <w:r>
        <w:t>Bundesgericht, 2023-10-09, DE</w:t>
      </w:r>
    </w:p>
    <w:p>
      <w:r>
        <w:rPr>
          <w:b/>
        </w:rPr>
        <w:t xml:space="preserve">Quelle: </w:t>
      </w:r>
      <w:r>
        <w:t>https://mcp.opencaselaw.ch/entscheid/bger_8C_623_2023</w:t>
      </w:r>
    </w:p>
    <w:p>
      <w:r>
        <w:t>FR: TF 8C 623/2023 du 9 octobre 2023</w:t>
      </w:r>
    </w:p>
    <w:p>
      <w:r>
        <w:t>IT: TF 8C 623/2023 del 9 ottobre 2023</w:t>
      </w:r>
    </w:p>
    <w:p>
      <w:pPr>
        <w:pStyle w:val="Heading2"/>
      </w:pPr>
      <w:r>
        <w:t>Regeste</w:t>
      </w:r>
    </w:p>
    <w:p>
      <w:r>
        <w:t>Invalidenversicherung (Prozessvoraussetzung) | Invalidenversicherung</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21. August 2023 auf die gegen die Verfügung der Beschwerdegegnerin vom 14. Dezember 2022 gerichtete Beschwerde vom 6. Februar 2023 wegen ausgebliebenem Kostenvorschuss nicht ein.</w:t>
      </w:r>
    </w:p>
    <w:p>
      <w:r>
        <w:rPr>
          <w:b/>
        </w:rPr>
        <w:t>E. 3</w:t>
      </w:r>
    </w:p>
    <w:p>
      <w:r>
        <w:t>Damit setzt sich der Beschwerdeführer nicht näher auseinander.</w:t>
      </w:r>
    </w:p>
    <w:p>
      <w:r>
        <w:rPr>
          <w:b/>
        </w:rPr>
        <w:t>E. 4</w:t>
      </w:r>
    </w:p>
    <w:p>
      <w:r>
        <w:t>Fehlt es offenkundig an einer hinreichend sachbezogen begründeten Beschwerde, so führt dies zu einem Nichteintreten im vereinfachten Verfahren nach Art. 108 Abs. 1 lit. b BGG .</w:t>
      </w:r>
    </w:p>
    <w:p>
      <w:r>
        <w:rPr>
          <w:b/>
        </w:rPr>
        <w:t>E. 5</w:t>
      </w:r>
    </w:p>
    <w:p>
      <w:r>
        <w:t>In Anwendung von Art. 66 Abs. 1 Satz 2 BGG wird nochmals (vgl. Urteile 8C_672/2021 vom 4. Oktober 2021 und 8C_371/2023 vom 15. Juni 2023) ausnahmsweise auf die Erhebung von Gerichtskosten verzichtet. In einem weiteren analogen Fall darf der Beschwerdeführer inskünftig indessen nicht mehr damit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