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8C_618/2025 vom 13. Januar 2026</w:t>
      </w:r>
    </w:p>
    <w:p>
      <w:r>
        <w:t>Bundesgericht, 2026-01-13, FR</w:t>
      </w:r>
    </w:p>
    <w:p>
      <w:r>
        <w:rPr>
          <w:b/>
        </w:rPr>
        <w:t xml:space="preserve">Quelle: </w:t>
      </w:r>
      <w:r>
        <w:t>https://mcp.opencaselaw.ch/entscheid/bger_8C_618_2025</w:t>
      </w:r>
    </w:p>
    <w:p>
      <w:r>
        <w:t>FR: TF 8C_618/2025 du 13 janvier 2026</w:t>
      </w:r>
    </w:p>
    <w:p>
      <w:r>
        <w:t>IT: TF 8C_618/2025 del 13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13 janvier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Barman Ionta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