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8C_618/2008 vom 11. September 2008</w:t>
      </w:r>
    </w:p>
    <w:p>
      <w:r>
        <w:t>Bundesgericht, 2008-09-11, DE</w:t>
      </w:r>
    </w:p>
    <w:p>
      <w:r>
        <w:rPr>
          <w:b/>
        </w:rPr>
        <w:t xml:space="preserve">Quelle: </w:t>
      </w:r>
      <w:r>
        <w:t>https://mcp.opencaselaw.ch/entscheid/bger_8C_618_2008</w:t>
      </w:r>
    </w:p>
    <w:p>
      <w:r>
        <w:t>FR: TF 8C_618/2008 du 11 septembre 2008</w:t>
      </w:r>
    </w:p>
    <w:p>
      <w:r>
        <w:t>IT: TF 8C_618/2008 del 11 settembre 2008</w:t>
      </w:r>
    </w:p>
    <w:p>
      <w:pPr>
        <w:pStyle w:val="Heading2"/>
      </w:pPr>
      <w:r>
        <w:t>Volltext</w:t>
      </w:r>
    </w:p>
    <w:p>
      <w:r>
        <w:t>Bundesgericht</w:t>
      </w:r>
    </w:p>
    <w:p>
      <w:r>
        <w:t>Tribunal fédéral</w:t>
      </w:r>
    </w:p>
    <w:p>
      <w:r>
        <w:t>Tribunale federale</w:t>
      </w:r>
    </w:p>
    <w:p>
      <w:r>
        <w:t>Tribunal federal</w:t>
      </w:r>
    </w:p>
    <w:p>
      <w:r>
        <w:t>{T 0/2}</w:t>
      </w:r>
    </w:p>
    <w:p>
      <w:r>
        <w:t>8C_618/2008</w:t>
      </w:r>
    </w:p>
    <w:p>
      <w:r>
        <w:t>[9C_600/2008]</w:t>
      </w:r>
    </w:p>
    <w:p>
      <w:r>
        <w:t>Urteil vom 11. September 2008</w:t>
      </w:r>
    </w:p>
    <w:p>
      <w:r>
        <w:t>I. sozialrechtliche Abteilung</w:t>
      </w:r>
    </w:p>
    <w:p>
      <w:r>
        <w:t>Besetzung</w:t>
      </w:r>
    </w:p>
    <w:p>
      <w:r>
        <w:t>Bundesrichter Ursprung, Präsident,</w:t>
      </w:r>
    </w:p>
    <w:p>
      <w:r>
        <w:t>Gerichtsschreiber Batz.</w:t>
      </w:r>
    </w:p>
    <w:p>
      <w:r>
        <w:t>Parteien</w:t>
      </w:r>
    </w:p>
    <w:p>
      <w:r>
        <w:t>F.________,</w:t>
      </w:r>
    </w:p>
    <w:p>
      <w:r>
        <w:t>Beschwerdeführer,</w:t>
      </w:r>
    </w:p>
    <w:p>
      <w:r>
        <w:t>gegen</w:t>
      </w:r>
    </w:p>
    <w:p>
      <w:r>
        <w:t>SWICA Versicherungen AG,</w:t>
      </w:r>
    </w:p>
    <w:p>
      <w:r>
        <w:t>Römerstrasse 38, 8400 Winterthur,</w:t>
      </w:r>
    </w:p>
    <w:p>
      <w:r>
        <w:t>Beschwerdegegnerin.</w:t>
      </w:r>
    </w:p>
    <w:p>
      <w:r>
        <w:t>Gegenstand</w:t>
      </w:r>
    </w:p>
    <w:p>
      <w:r>
        <w:t>Unfallversicherung,</w:t>
      </w:r>
    </w:p>
    <w:p>
      <w:r>
        <w:t>Beschwerde gegen den Entscheid des Sozialversicherungsgerichts des Kantons Zürich</w:t>
      </w:r>
    </w:p>
    <w:p>
      <w:r>
        <w:t>vom 30. Mai 2008.</w:t>
      </w:r>
    </w:p>
    <w:p>
      <w:r>
        <w:t>Nach Einsicht</w:t>
      </w:r>
    </w:p>
    <w:p>
      <w:r>
        <w:t>in die Beschwerde des F.________ vom 10. Juli 2008 (Poststempel) gegen den Nichteintretensentscheid des Sozialversicherungsgerichts des Kantons Zürich vom 30. Mai 2008,</w:t>
      </w:r>
    </w:p>
    <w:p>
      <w:r>
        <w:t>in die nach Erlass der Verfügung des Bundesgerichts vom 11. Juli 2008 betreffend fehlende Beilagen am 7. August 2008 erfolgte Nachreichung des vorinstanzlichen Entscheides,</w:t>
      </w:r>
    </w:p>
    <w:p>
      <w:r>
        <w:t>in Erwägung,</w:t>
      </w:r>
    </w:p>
    <w:p>
      <w:r>
        <w:t>dass ein Rechtsmittel gemäss Art. 42 Abs. 1 BGG unter anderem die Begehren und deren Begründung mit Angabe der Beweismittel enthalten muss, wobei im Rahmen der Begründung in gedrängter Form darzulegen ist, inwiefern der angefochtene Entscheid Recht verletzt ( Art. 42 Abs. 2 BGG ); die Vorbringen müssen sachbezogen sein, damit aus der Beschwerdeschrift ersichtlich ist, in welchen Punkten und weshalb der angefochtene Entscheid beanstandet wird (vgl. BGE 131 II 449 E. 1.3 S. 452, 123 V 335 E. 1 S. 337 f. mit weiteren Hinweisen),</w:t>
      </w:r>
    </w:p>
    <w:p>
      <w:r>
        <w:t>dass nach der Rechtsprechung eine Beschwerdeschrift, welche sich bei der Anfechtung von Nichteintretensentscheiden lediglich mit der materiellen Seite des Falles auseinandersetzt, keine sachbezogene Begründung aufweist und damit keine rechtsgenügliche Beschwerde darstellt (vgl. BGE 123 V 335 , 118 Ib 134; ARV 2002 Nr. 7 S. 61 Erw. 2),</w:t>
      </w:r>
    </w:p>
    <w:p>
      <w:r>
        <w:t>dass die Beschwerde vom 10. Juli 2008 kein Begehren und auch keine sachbezogene Begründung enthält, indem der Beschwerdeführer namentlich nicht darlegt, weshalb die Vorinstanz auf die Beschwerde hätte eintreten sollen,</w:t>
      </w:r>
    </w:p>
    <w:p>
      <w:r>
        <w:t>dass mithin kein gültiges Rechtsmittel vorliegt, obwohl der vorinstanzliche Entscheid nachgereicht worden ist,</w:t>
      </w:r>
    </w:p>
    <w:p>
      <w:r>
        <w:t>dass das Ansetzen einer Nachfrist zur Verbesserung der mangelhaften Rechtsschrift im Sinne von Art. 42 Abs. 1 und 2 BGG - im Gegensatz zur Nachreichung der fehlenden Beilagen ( Art. 42 Abs. 5 und 6 BGG ; vgl. BGE 130 I 312 E. 1.3.1 S. 320, 123 II 359 E. 6b/bb S. 369, 118 Ib 134 E. 2, je mit Hinweis) - ausser Betracht fällt (vgl. das zur Publikation in BGE 134 X bestimmte Urteil vom 19. Mai 2008, 1C_380/2007),</w:t>
      </w:r>
    </w:p>
    <w:p>
      <w:r>
        <w:t>dass von der Erhebung von Gerichtskosten abgesehen wird, weshalb sich das sinngemässe Begehren um Gewährung der unentgeltlichen Prozessführung als gegenstandslos erweist,</w:t>
      </w:r>
    </w:p>
    <w:p>
      <w:r>
        <w:t>dass deshalb im vereinfachten Verfahren nach Art. 108 Abs. 1 lit. b BGG auf die Beschwerde nicht einzutreten ist und in Anwendung von Art. 66 Abs. 1 Satz 2 BGG auf die Erhebung von Gerichtskosten verzichtet wird,</w:t>
      </w:r>
    </w:p>
    <w:p>
      <w:r>
        <w:t>erkennt der Präsident:</w:t>
      </w:r>
    </w:p>
    <w:p>
      <w:r>
        <w:t>1.</w:t>
      </w:r>
    </w:p>
    <w:p>
      <w:r>
        <w:t>Auf die Beschwerde wird nicht eingetreten.</w:t>
      </w:r>
    </w:p>
    <w:p>
      <w:r>
        <w:t>2.</w:t>
      </w:r>
    </w:p>
    <w:p>
      <w:r>
        <w:t>Es werden keine Gerichtskosten erhoben.</w:t>
      </w:r>
    </w:p>
    <w:p>
      <w:r>
        <w:t>3.</w:t>
      </w:r>
    </w:p>
    <w:p>
      <w:r>
        <w:t>Dieses Urteil wird den Parteien, dem Sozialversicherungsgericht des Kantons Zürich und dem Bundesamt für Gesundheit schriftlich mitgeteilt.</w:t>
      </w:r>
    </w:p>
    <w:p>
      <w:r>
        <w:t>Luzern, 11. September 2008</w:t>
      </w:r>
    </w:p>
    <w:p>
      <w:r>
        <w:t>Im Namen der I. sozialrechtlichen Abteilung</w:t>
      </w:r>
    </w:p>
    <w:p>
      <w:r>
        <w:t>des Schweizerischen Bundesgerichts</w:t>
      </w:r>
    </w:p>
    <w:p>
      <w:r>
        <w:t>Der Präsident: Der Gerichtsschreiber:</w:t>
      </w:r>
    </w:p>
    <w:p>
      <w:r>
        <w:t>Ursprung Batz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