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8C_617/2024 vom 30. Oktober 2024</w:t>
      </w:r>
    </w:p>
    <w:p>
      <w:r>
        <w:t>Bundesgericht, 2024-10-30, DE</w:t>
      </w:r>
    </w:p>
    <w:p>
      <w:r>
        <w:rPr>
          <w:b/>
        </w:rPr>
        <w:t xml:space="preserve">Quelle: </w:t>
      </w:r>
      <w:r>
        <w:t>https://mcp.opencaselaw.ch/entscheid/bger_8C_617_2024</w:t>
      </w:r>
    </w:p>
    <w:p>
      <w:r>
        <w:t>FR: TF 8C_617/2024 du 30 octobre 2024</w:t>
      </w:r>
    </w:p>
    <w:p>
      <w:r>
        <w:t>IT: TF 8C_617/2024 del 30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nahm die als "Klagebegehren gegen Sozialversicherungszentrum, Frauenfeld" bezeichnete Eingabe des Beschwerdeführers vom 28. Mai 2024 als Rechtsverzögerungs- bzw. Rechtsverweigerungsbeschwerde entgegen und wies diese mit Entscheid vom 7. August 2024 ab, soweit darauf einzutreten sei. In verfahrensmässiger Hinsicht lehnte sie das Gesuch um unentgeltliche Verbeiständung aufgrund der Zumutbarkeit, den Prozess selber zu führen, ab.</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Soweit er die verweigerte Verbeiständung thematisieren will, legt er nicht ansatzweise dar, weshalb er entgegen der vorinstanzlichen Auffassung darauf Anspruch haben soll (Näheres dazu bereits im Urteil 9C_353/2023 vom 9. Juni 2023 E 4).</w:t>
      </w:r>
    </w:p>
    <w:p>
      <w:r>
        <w:rPr>
          <w:b/>
        </w:rPr>
        <w:t>E. 4</w:t>
      </w:r>
    </w:p>
    <w:p>
      <w:r>
        <w:t>L iegt offensichtlich keine hinreichend sachbezogen begründete Beschwerde vor, so führt dies zu einem Nichteintreten im vereinfachten Verfahren nach Art. 108 Abs. 1 lit. b BGG .</w:t>
      </w:r>
    </w:p>
    <w:p>
      <w:r>
        <w:rPr>
          <w:b/>
        </w:rPr>
        <w:t>E. 5</w:t>
      </w:r>
    </w:p>
    <w:p>
      <w:r>
        <w:t>In Anwendung von Art. 66 Abs. 1 Satz 2 BGG wird ausnahmsweise nochmals (bereits so a.a.O.) auf die Erhebung von Gerichtskosten verzichtet. Indessen darf der Beschwerdeführer bei gleichbleibender künftiger Beschwerdeführung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