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610/2020 vom 12. Oktober 2020</w:t>
      </w:r>
    </w:p>
    <w:p>
      <w:r>
        <w:t>Bundesgericht, 2020-10-12, DE</w:t>
      </w:r>
    </w:p>
    <w:p>
      <w:r>
        <w:rPr>
          <w:b/>
        </w:rPr>
        <w:t xml:space="preserve">Quelle: </w:t>
      </w:r>
      <w:r>
        <w:t>https://mcp.opencaselaw.ch/entscheid/bger_8C_610_2020</w:t>
      </w:r>
    </w:p>
    <w:p>
      <w:r>
        <w:t>FR: TF 8C 610/2020 du 12 octobre 2020</w:t>
      </w:r>
    </w:p>
    <w:p>
      <w:r>
        <w:t>IT: TF 8C 610/2020 del 12 ottobre 2020</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12.10.2020 8C 610/2020 (8C_610/2020) Tribunal fédéral IIIe Cour de droit public (Ire Cour de droit social) 12.10.2020 8C 610/2020 (8C_610/2020) Tribunale federale III Corte di diritto pubblico (I Corte di diritto sociale) 12.10.2020 8C 610/2020 (8C_610/2020)</w:t>
      </w:r>
    </w:p>
    <w:p>
      <w:r>
        <w:t>Arbeitslosenversicherung (Prozessvoraussetzung) | Arbeitslosenversicherung</w:t>
      </w:r>
    </w:p>
    <w:p>
      <w:r>
        <w:t>Bundesgericht Tribunal fédéral Tribunale federale Tribunal federal 8C_610/2020 Urteil vom 12. Oktober 2020 I. sozialrechtliche Abteilung Besetzung Bundesrichter Maillard, Präsident, Gerichtsschreiberin Berger Götz. Verfahrensbeteiligte A.________, Beschwerdeführer, gegen Unia Arbeitslosenkasse, Strassburgstrasse 11, 8004 Zürich, Beschwerdegegnerin. Gegenstand Arbeitslosenversicherung (Prozessvoraussetzung), Beschwerde gegen den Entscheid des Sozialversicherungsgerichts des Kantons Zürich vom 11. August 2020 (AL.2019.00269). Nach Einsicht in die Beschwerde vom 2. Oktober 2020 gegen den Entscheid des Sozialversicherungsgerichts des Kantons Zürich vom 11. August 2020, in die nachgereichte Eingabe vom 9. Oktober 2020 (Postaufgabedatum) samt Belegen,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vor Vorinstanz die Frage zu beurteilen war, ob die Rückforderung von für die Monate Januar bis Juni 2016 zu Unrecht ausgerichteten Arbeitslosentaggeldern im Betrag von Fr. 8'426.35 durch die Unia Arbeitslosenkasse rechtmässig war, was im angefochtenen Gerichtsentscheid bejaht wird, dass der Beschwerdeführer in seiner Eingabe ans Bundesgericht mit keinem Wort auf die vorinstanzlichen Erwägungen eingeht, weshalb sie den inhaltlichen Mindestanforderungen offensichtlich nicht genügt; lediglich die bereits im Verfahren vor dem kantonalen Gericht erhobenen Einwände zu wiederholen und namentlich zu behaupten, der Geschäftsführer der ehemaligen Arbeitgeberin habe am 21. Oktober 2018 fälschlicherweise angegeben, dass der Versicherte vom 1. Januar bis 30. Juni 2016 für diese gearbeitet und einen Lohn von Fr. 12'000.- erzielt habe, nachdem am 30. Juni 2017 noch das Gegenteil festgestellt worden sei, reicht zur Begründung bei Weitem nicht aus, dass auf die - im Übrigen ebenfalls keine genügende Begründung aufweisende - Eingabe vom 9. Oktober 2020 nicht einzugehen ist, da sie nach Ablauf der Beschwerdefrist eingereicht wurde, dass unter diesen Umständen auf die offensichtlich unzureichend begründete Beschwerde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12. Oktober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