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609/2022 vom 10. November 2022</w:t>
      </w:r>
    </w:p>
    <w:p>
      <w:r>
        <w:t>Bundesgericht, 2022-11-10, DE</w:t>
      </w:r>
    </w:p>
    <w:p>
      <w:r>
        <w:rPr>
          <w:b/>
        </w:rPr>
        <w:t xml:space="preserve">Quelle: </w:t>
      </w:r>
      <w:r>
        <w:t>https://mcp.opencaselaw.ch/entscheid/bger_8C_609_2022</w:t>
      </w:r>
    </w:p>
    <w:p>
      <w:r>
        <w:t>FR: TF 8C 609/2022 du 10 novembre 2022</w:t>
      </w:r>
    </w:p>
    <w:p>
      <w:r>
        <w:t>IT: TF 8C 609/2022 del 10 novembre 2022</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10.11.2022 8C 609/2022 (8C_609/2022) Tribunal fédéral IIIe Cour de droit public (Ire Cour de droit social) 10.11.2022 8C 609/2022 (8C_609/2022) Tribunale federale III Corte di diritto pubblico (I Corte di diritto sociale) 10.11.2022 8C 609/2022 (8C_609/2022)</w:t>
      </w:r>
    </w:p>
    <w:p>
      <w:r>
        <w:t>Arbeitslosenversicherung (Prozessvoraussetzung) | Arbeitslosenversicherung</w:t>
      </w:r>
    </w:p>
    <w:p>
      <w:r>
        <w:t>Bundesgericht Tribunal fédéral Tribunale federale Tribunal federal 8C_609/2022 Urteil vom 10. November 2022 I. sozialrechtliche Abteilung Besetzung Bundesrichter Wirthlin, Präsident, Gerichtsschreiber Grünvogel. Verfahrensbeteiligte A.________, Beschwerdeführerin, gegen Arbeitslosenkasse des Kantons Zug, Industriestrasse 24, 6300 Zug, Beschwerdegegnerin. Gegenstand Arbeitslosenversicherung (Prozessvoraussetzung), Beschwerde gegen das Urteil des Verwaltungsgerichts des Kantons Zug vom 12. September 2022 (S 2022 9). Nach Einsicht in die Beschwerde vom 17. Oktober 2022 (Poststempel) gegen das Urteil des Verwaltungsgerichts des Kantons Zug vom 12. September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Urteils massgeblichen Erwägungen einzugehen und im Einzelnen zu zeigen ist, welche Vorschriften und weshalb sie von der Vorinstanz verletzt worden sind ( BGE 144 V 50 E. 4.2; 137 V 57 E. 1.3 und 136 I 65 E. 1.3.1; 134 V 53 E. 3.3 und 133 IV 286 E. 1.4), dass das kantonale Gericht den Einspracheentscheid der Arbeitslosenkasse vom 17. Dezember 2021 bestätigte, mit welchem auf die gegen die Kassenverfügung vom 15. Juni 2019 erhobene Einsprache vom 20. November 2020 wegen Fristversäumnis nicht eingetreten worden war, dass das kantonale Gericht darlegte, weshalb die der Beschwerdeführerin spätestens am 15. Juni 2019 zugestellte Verfügung deutlich als solche zu erkennen gewesen sei (fettgedruckte Überschrift "Verfügung"; auf der ersten Seite unten angebrachter Hinweis "Rechtsmittelbelehrung siehe nächste Seite") und warum selbst bei nicht beigelegter Rechtsmittelbelehrung eine zeitnahe Reaktion seitens der Beschwerdeführerin erforderlich gewesen wäre, um die Rechtskraft der Verfügung zu verhindern, dass die Beschwerdeführerin darauf nicht hinreichend eingeht, insbesondere nicht aufzeigt, inwiefern die vorinstanzlichen Sachverhaltsfeststellungen offensichtlich unrichtig im Sinne von Art. 97 Abs. 1 BGG , das heisst willkürlich ( BGE 146 IV 88 E. 1.3.1 f.; 140 III 115 E. 2; je mit Hinweisen), und die darauf beruhenden Erwägungen rechtsfehlerhaft sein sollen; soweit letztinstanzlich erstmals beanstandet wird, die Verwaltung habe es in der Verfügung unterlassen, den darin festgelegten versicherten Verdienst von monatlich Fr. 7752.- näher zu erörtern, so beschlägt dies eine Gehörsverletzung in Form eines Begründungsmangels; inwiefern diese nicht spätestens mit dem Einspracheentscheid hätte geheilt werden können (vgl. Urteil 8C_195/2022 vom 9. August 2022 E. 4.1 u.a. mit Verweis auf BGE 129 I 361 E. 2.1), wird nicht ausgeführt, dass damit den eingangs dargelegten minimalen Begründungsanforderungen offensichtlich nicht genügt wird, dass dies zu einem Nichteintreten im vereinfachten Verfahren nach Art. 108 Abs. 1 lit. b BGG führt,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Zug und dem Staatssekretariat für Wirtschaft (SECO) schriftlich mitgeteilt. Luzern, 10. November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