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8C_606/2025 vom 28. Oktober 2025</w:t>
      </w:r>
    </w:p>
    <w:p>
      <w:r>
        <w:t>Bundesgericht, 2025-10-28, DE</w:t>
      </w:r>
    </w:p>
    <w:p>
      <w:r>
        <w:rPr>
          <w:b/>
        </w:rPr>
        <w:t xml:space="preserve">Quelle: </w:t>
      </w:r>
      <w:r>
        <w:t>https://mcp.opencaselaw.ch/entscheid/bger_8C_606_2025</w:t>
      </w:r>
    </w:p>
    <w:p>
      <w:r>
        <w:t>FR: TF 8C_606/2025 du 28 octobre 2025</w:t>
      </w:r>
    </w:p>
    <w:p>
      <w:r>
        <w:t>IT: TF 8C_606/2025 del 28 ottobre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19. August 2025 in Auseinandersetzung mit den Parteivorbringen und in Würdigung der Akten dar, weshalb der Einspracheentscheid vom 29. November 2024, mit welchem eine über den 5. März 2024 hinausgehende Leistungspflicht für vorhandene Beschwerden mangels Kausalzusammenhangs zum Unfall vom 5. September 2023 verneint wurde, rechtens sei.</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hat das kantonale Gericht ausgeführt, hinsichtlich der Kausalitätsfrage sei unbeachtlich, ob sich der Unfall - den Angaben in der Unfallmeldung der Arbeitgeberin vom 29. September 2023 folgend - am 25. September 2023 oder aber - wie vom Beschwerdeführer geltend gemacht - bereits am 5. September 2023 ereignet habe. Darauf geht der Beschwerdeführer nicht ein. Ebenso wenig führt er aus, inwiefern die von ihm beanstandete Unfallmeldung der Arbeitgeberin für den Ausgang des vorinstanzlichen Verfahrens von entscheidender Bedeutung sein soll.</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