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8C_601/2023 vom 6. Oktober 2023</w:t>
      </w:r>
    </w:p>
    <w:p>
      <w:r>
        <w:t>Bundesgericht, 2023-10-06, FR</w:t>
      </w:r>
    </w:p>
    <w:p>
      <w:r>
        <w:rPr>
          <w:b/>
        </w:rPr>
        <w:t xml:space="preserve">Quelle: </w:t>
      </w:r>
      <w:r>
        <w:t>https://mcp.opencaselaw.ch/entscheid/bger_8C_601_2023</w:t>
      </w:r>
    </w:p>
    <w:p>
      <w:r>
        <w:t>FR: TF 8C_601/2023 du 6 octobre 2023</w:t>
      </w:r>
    </w:p>
    <w:p>
      <w:r>
        <w:t>IT: TF 8C_601/2023 del 6 ottobre 2023</w:t>
      </w:r>
    </w:p>
    <w:p>
      <w:pPr>
        <w:pStyle w:val="Heading2"/>
      </w:pPr>
      <w:r>
        <w:t>Erwägungen</w:t>
      </w:r>
    </w:p>
    <w:p>
      <w:r>
        <w:rPr>
          <w:b/>
        </w:rPr>
        <w:t>E. 1</w:t>
      </w:r>
    </w:p>
    <w:p>
      <w:r>
        <w:t>Par arrêt du 19 juillet 2023, la Cour des assurances sociales du Tribunal cantonal du canton de Vaud a rejeté le recours formé par A.________ contre la décision sur opposition rendue le 8 septembre 2022 par la Caisse nationale suisse d'assurance en cas d'accidents.</w:t>
      </w:r>
    </w:p>
    <w:p>
      <w:r>
        <w:rPr>
          <w:b/>
        </w:rPr>
        <w:t>E. 2</w:t>
      </w:r>
    </w:p>
    <w:p>
      <w:r>
        <w:t>Par courrier daté du 15 septembre 2023, remis à la Poste Suisse le 18 septembre 2023, A.________ forme un recours au Tribunal fédéral contre l'arrêt du 19 juillet 2023.</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Dans certaines causes, comme en l'espèce, ce délai est suspendu du 15 juillet au 15 août inclus ( art. 46 al. 1 let. b LTF ). Cela étant, les mémoires doivent être remis au plus tard le dernier jour du délai, soit au Tribunal fédéral soit, à l'attention de ce dernier, à La Poste Suisse ou à une représentation diplomatique ou consulaire suisse ( art. 48 al. 1 LTF ).</w:t>
      </w:r>
    </w:p>
    <w:p>
      <w:r>
        <w:rPr>
          <w:b/>
        </w:rPr>
        <w:t>E. 4</w:t>
      </w:r>
    </w:p>
    <w:p>
      <w:r>
        <w:t>En l'espèce, la décision cantonale a été notifiée au conseil du recourant le 25 juillet 2023. Compte tenu des féries judiciaires estivales, le délai de recours de trente jours contre cet arrêt a commencé à courir le 16 août 2023 pour arriver à échéance le jeudi 14 septembre 2023. Il s'ensuit que le recours, qui a été déposé par le recourant le 18 septembre 2023, est tardif.</w:t>
      </w:r>
    </w:p>
    <w:p>
      <w:r>
        <w:rPr>
          <w:b/>
        </w:rPr>
        <w:t>E. 5</w:t>
      </w:r>
    </w:p>
    <w:p>
      <w:r>
        <w:t>Au vu de ce qui précède, le recours doit être déclaré irrecevable et traité selon la procédure simplifiée prévue à l' art. 108 al. 1 let. a LTF . Le présent arrêt est exceptionnellement rendu sans frais (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