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8C_5/2019 vom 29. Januar 2019</w:t>
      </w:r>
    </w:p>
    <w:p>
      <w:r>
        <w:t>Bundesgericht, 2019-01-29, FR</w:t>
      </w:r>
    </w:p>
    <w:p>
      <w:r>
        <w:rPr>
          <w:b/>
        </w:rPr>
        <w:t xml:space="preserve">Quelle: </w:t>
      </w:r>
      <w:r>
        <w:t>https://mcp.opencaselaw.ch/entscheid/bger_8C_5_2019</w:t>
      </w:r>
    </w:p>
    <w:p>
      <w:r>
        <w:t>FR: TF 8C_5/2019 du 29 janvier 2019</w:t>
      </w:r>
    </w:p>
    <w:p>
      <w:r>
        <w:t>IT: TF 8C_5/2019 del 29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au Secrétariat d'Etat à l'économie (SECO).</w:t>
      </w:r>
    </w:p>
    <w:p>
      <w:r>
        <w:t>Lucerne, le 29 janvier 2019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