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599/2021 vom 16. September 2021</w:t>
      </w:r>
    </w:p>
    <w:p>
      <w:r>
        <w:t>Bundesgericht, 2021-09-16, DE</w:t>
      </w:r>
    </w:p>
    <w:p>
      <w:r>
        <w:rPr>
          <w:b/>
        </w:rPr>
        <w:t xml:space="preserve">Quelle: </w:t>
      </w:r>
      <w:r>
        <w:t>https://mcp.opencaselaw.ch/entscheid/bger_8C_599_2021</w:t>
      </w:r>
    </w:p>
    <w:p>
      <w:r>
        <w:t>FR: TF 8C 599/2021 du 16 septembre 2021</w:t>
      </w:r>
    </w:p>
    <w:p>
      <w:r>
        <w:t>IT: TF 8C 599/2021 del 16 settembre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16.09.2021 8C 599/2021 (8C_599/2021) Tribunal fédéral IIIe Cour de droit public (Ire Cour de droit social) 16.09.2021 8C 599/2021 (8C_599/2021) Tribunale federale III Corte di diritto pubblico (I Corte di diritto sociale) 16.09.2021 8C 599/2021 (8C_599/2021)</w:t>
      </w:r>
    </w:p>
    <w:p>
      <w:r>
        <w:t>Invalidenversicherung (Prozessvoraussetzung) | Invalidenversicherung</w:t>
      </w:r>
    </w:p>
    <w:p>
      <w:r>
        <w:t>Bundesgericht Tribunal fédéral Tribunale federale Tribunal federal 8C_599/2021 Urteil vom 16. September 2021 I. sozialrechtliche Abteilung Besetzung Bundesrichter Maillard, Präsident, Gerichtsschreiber Grünvogel. Verfahrensbeteiligte A.________, Beschwerdeführer, gegen IV-Stelle Basel-Stadt, Aeschengraben 9, 4051 Basel, Beschwerdegegnerin. Gegenstand Invalidenversicherung (Prozessvoraussetzung), Beschwerde gegen das Urteil des Sozialversicherungsgerichts des Kantons Basel-Stadt vom 29. März 2021 (IV.2020.152). Nach Einsicht in die Beschwerde vom 31. August 2021 gegen das Urteil des Sozialversicherungsgerichts des Kantons Basel-Stadt vom 29. März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 dass auch von Beschwerde führenden Laien erwartet werden darf, auf die vorinstanzliche Begründung konkret einzugehen, dass das kantonale Gericht dargelegt hat, weshalb die IV-Stelle mit Verfügung vom 3. November 2020 das Gesuch des Beschwerdeführers für die Abgabe einer elektrischen Schiebe- und Bremshilfe für seinen Rollstuhl, ablehnen durfte, dass es sich dabei mit den Parteivorbringen näher auseinandersetzte und unter Verweis auf die dazu ergangene Rechtsprechung ( BGE 140 V 538 ) auch erklärte, weshalb die Abgabe eines Elektro-Hilfsantriebs für einen Handrollstuhl als Hilfsmittel im Sinne von Art. 21 IVG selbst bei schwerstbehinderten versicherten Personen ausgeschlossen sei, wenn diese danach nicht in der Lage seinen, sich selbstständig fortzubewegen, dass es in tatsächlicher Hinsicht davon ausging, der Beschwerdeführer könne sich mit einem motorisierten Rollstuhl nicht selbstständig fortbewegen, dass der Beschwerdeführer auf die Rechtsprechung, auf welche sich die Vorinstanz beruft, nicht näher eingeht, geschweige denn aufzeigt, inwiefern diese einer Änderung bedürfte (zu den Voraussetzungen dazu: BGE 146 I 105 E. 5.2.2; 145 V 50 E. 4.3.1; 141 II 297 E. 5.5.1; 140 V 538 E. 4.5 mit Hinweisen), dass er ebenso wenig die tatsächliche Feststellung zur fehlenden Möglichkeit, sich mit einem motorisierten Rollstuhl selbstständig fortbewegen zu können, in Frage stellt, dass damit den minimalen Begründungsanforderungen nach Art. 42 Abs. 2 BGG offensichtlich nicht Genüge getan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Basel-Stadt und dem Bundesamt für Sozialversicherungen schriftlich mitgeteilt. Luzern, 16. September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