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8C_597/2025 vom 30. Oktober 2025</w:t>
      </w:r>
    </w:p>
    <w:p>
      <w:r>
        <w:t>Bundesgericht, 2025-10-30, DE</w:t>
      </w:r>
    </w:p>
    <w:p>
      <w:r>
        <w:rPr>
          <w:b/>
        </w:rPr>
        <w:t xml:space="preserve">Quelle: </w:t>
      </w:r>
      <w:r>
        <w:t>https://mcp.opencaselaw.ch/entscheid/bger_8C_597_2025</w:t>
      </w:r>
    </w:p>
    <w:p>
      <w:r>
        <w:t>FR: TF 8C_597/2025 du 30 octobre 2025</w:t>
      </w:r>
    </w:p>
    <w:p>
      <w:r>
        <w:t>IT: TF 8C_597/2025 del 30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Bundesverwaltungsgericht legte im Urteil vom 12. September 2025 dar, weshalb die Beschwerdegegnerin mit Verfügung vom 25. April 2024 von einem fehlenden Anspruch auf eine Invalidenrente ausgehen durfte. Dabei stellte es massgeblich auf das von der Beschwerdegegnerin bei der ABI Aerztliches Begutachtungsinstitut GmbH, Basel, eingeholte polydisziplinäre Gutachten vom 20. November 2023 ab. Es führte aus, weshalb das vom Beschwerdeführer dagegen Vorgetragene nicht überzeuge.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Wohl werden einige Rechtsverletzungen geltend gemacht, jedoch nicht hinreichend sachbezogen. Allein die eigene Sichtweise darzulegen, ohne auf das von der Vorinstanz dazu Erwogene konkret einzugehen,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