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8C_596/2025 vom 28. Oktober 2025</w:t>
      </w:r>
    </w:p>
    <w:p>
      <w:r>
        <w:t>Bundesgericht, 2025-10-28, DE</w:t>
      </w:r>
    </w:p>
    <w:p>
      <w:r>
        <w:rPr>
          <w:b/>
        </w:rPr>
        <w:t xml:space="preserve">Quelle: </w:t>
      </w:r>
      <w:r>
        <w:t>https://mcp.opencaselaw.ch/entscheid/bger_8C_596_2025</w:t>
      </w:r>
    </w:p>
    <w:p>
      <w:r>
        <w:t>FR: TF 8C_596/2025 du 28 octobre 2025</w:t>
      </w:r>
    </w:p>
    <w:p>
      <w:r>
        <w:t>IT: TF 8C_596/2025 del 28 ottobre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bestätigte mit Urteil vom 3. September 2025 den auf kantonalem Recht beruhenden Beschluss der Beschwerdegegnerin vom 17. September 2024, von den Beschwerdeführern zuvor bezogene Sozialhilfegelder in der Höhe von Fr. 512.85 zurückzufordern.</w:t>
      </w:r>
    </w:p>
    <w:p>
      <w:r>
        <w:rPr>
          <w:b/>
        </w:rPr>
        <w:t>E. 3</w:t>
      </w:r>
    </w:p>
    <w:p>
      <w:r>
        <w:t>Die Ausführungen in der Beschwerde erschöpfen sich in einer letztinstanzlich unzulässigen appellatorischen Kritik an den vorinstanzlichen Erwägungen. Inwiefern das kantonale Gericht mit offensichtlich unrichtigen oder unvollständigen Feststellungen in Willkür verfallen sein (dazu Näheres: BGE 146 IV 88 E. 1.3.1 f. und 140 III 115 E. 2; je mit Hinweisen) oder einen anderen Beschwerdegrund ( Art. 95 ff. BGG ) gesetzt haben soll, legen die Beschwerdeführer nicht dar. Lediglich das bereits vor Vorinstanz Vorgetragene zu wiederholen, reicht letztinstanzlich nicht aus. Dies gilt auch mit Bezug auf die geltend gemachte Verletzung des rechtlichen Gehörs.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Damit wird das mit Beschwerde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