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596/2020 vom 23. Oktober 2020</w:t>
      </w:r>
    </w:p>
    <w:p>
      <w:r>
        <w:t>Bundesgericht, 2020-10-23, DE</w:t>
      </w:r>
    </w:p>
    <w:p>
      <w:r>
        <w:rPr>
          <w:b/>
        </w:rPr>
        <w:t xml:space="preserve">Quelle: </w:t>
      </w:r>
      <w:r>
        <w:t>https://mcp.opencaselaw.ch/entscheid/bger_8C_596_2020</w:t>
      </w:r>
    </w:p>
    <w:p>
      <w:r>
        <w:t>FR: TF 8C 596/2020 du 23 octobre 2020</w:t>
      </w:r>
    </w:p>
    <w:p>
      <w:r>
        <w:t>IT: TF 8C 596/2020 del 23 ottobre 2020</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23.10.2020 8C 596/2020 (8C_596/2020) Tribunal fédéral IIIe Cour de droit public (Ire Cour de droit social) 23.10.2020 8C 596/2020 (8C_596/2020) Tribunale federale III Corte di diritto pubblico (I Corte di diritto sociale) 23.10.2020 8C 596/2020 (8C_596/2020)</w:t>
      </w:r>
    </w:p>
    <w:p>
      <w:r>
        <w:t>Invalidenversicherung (Prozessvoraussetzung) | Invalidenversicherung</w:t>
      </w:r>
    </w:p>
    <w:p>
      <w:r>
        <w:t>Bundesgericht Tribunal fédéral Tribunale federale Tribunal federal 8C_596/2020 Urteil vom 23. Oktober 2020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den Entscheid des Bundesverwaltungsgerichts vom 17. Juli 2020 (C-599/2019, C-605/2019). Nach Einsicht in die Beschwerde vom 9. September 2020 gegen den Entscheid des Bundesverwaltungsgerichts vom 17. Juli 2020,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während rein appellatorische Kritik nicht genügt ( BGE 145 I 26 E. 1.3 S. 30; 145 IV 154 E. 1.1 S. 156, je mit Hinweisen), dass die Feststellung des Sachverhalts in Invalidenversicherungsstreitigkeiten nur gerügt werden kann, wenn sie offensichtlich unrichtig ist oder auf einer Rechtsverletzung im Sinne von Art. 95 BGG beruht ( Art. 97 Abs. 1 BGG ), dass die Vorinstanz die Verfügungen der IV-Stelle für Versicherte im Ausland IVSTA vom 17. und 18. Dezember 2018 bestätigte, dass sie dabei in Auseinandersetzung mit den Parteivorbringen und Würdigung der Akten unter anderem zur Überzeugung gelangte, der Gesundheitsschaden erlaube es dem Beschwerdeführer nach wie vor, in einem rentenausschliessenden Umfang erwerbstätig zu sein, dass der Beschwerdeführer die dabei vorgenommene Beweiswürdigung zwar kritisiert, ohne indessen konkret aufzuzeigen, inwiefern diese rechtsfehlerhaft sein soll, dass insbesondere aus dem Hinweis, er habe es der Deutschen Rentenversicherung untersagt, das von Dr. med. B.________ am 12. Juni 2017 für das Sächsische Landessozialgericht verfasste Gutachten den Schweizer Behörden auszuhändigen, nichts Sachbezogenes gewonnen ist, dass dieses Gutachten vielmehr gemäss letztinstanzlich nicht beanstandeter vorinstanzlicher Feststellung von seinem damaligen Rechtsvertreter, dessen Handeln er sich anzurechnen hat, der IVSTA eingereicht worden ist; wohingegen beschwerdeweise nicht ausgeführt wird, weshalb - ausgehend von dieser Feststellung - der betreffende Bericht von der Vorinstanz nicht hätte beachtet werden dürfen, dass sich die Beschwerdeschrift insgesamt in einer letztinstanzlich unzulässigen appellatorischen Kritik erschöpft, dass dieser Begründungsmangel offensichtlich ist, dass deshalb im vereinfachten Verfahren nach Art. 108 Abs. 1 lit. b BGG auf die Beschwerde nicht einzutreten ist, dass das Gesuch um unentgeltliche Rechtspflege wegen aussichtsloser Beschwerdeführung abzuweisen ist (Art.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Bundesverwaltungsgericht, Abteilung III, und dem Bundesamt für Sozialversicherungen schriftlich mitgeteilt. Luzern, 23. Oktober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