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8C_595/2024 vom 20. November 2024</w:t>
      </w:r>
    </w:p>
    <w:p>
      <w:r>
        <w:t>Bundesgericht, 2024-11-20, DE</w:t>
      </w:r>
    </w:p>
    <w:p>
      <w:r>
        <w:rPr>
          <w:b/>
        </w:rPr>
        <w:t xml:space="preserve">Quelle: </w:t>
      </w:r>
      <w:r>
        <w:t>https://mcp.opencaselaw.ch/entscheid/bger_8C_595_2024</w:t>
      </w:r>
    </w:p>
    <w:p>
      <w:r>
        <w:t>FR: TF 8C_595/2024 du 20 novembre 2024</w:t>
      </w:r>
    </w:p>
    <w:p>
      <w:r>
        <w:t>IT: TF 8C_595/2024 del 20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hat mit Urteil vom 5. September 2024 den Einspracheentscheid des Beschwerdegegners vom 19. April 2024 bestätigt. Dabei hat sie sich mit den Parteivorbringen auseinandergesetzt und dargelegt, dass es betreffend die unrechtmässig bezogenen Kurzarbeitsentschädigungen von Fr. 12'653.80 an der Erlassvoraussetzung des guten Glaubens fehle. Bei diesem Ergebnis erübrige sich die Prüfung der kumulativen Erlassvoraussetzung der grossen Härte (vgl. Art. 25 Abs. 1 Satz 2 ATSG ).</w:t>
      </w:r>
    </w:p>
    <w:p>
      <w:r>
        <w:rPr>
          <w:b/>
        </w:rPr>
        <w:t>E. 3</w:t>
      </w:r>
    </w:p>
    <w:p>
      <w:r>
        <w:t>Der Beschwerdeführer zeigt nicht auf, inwieweit die vom kantonalen Gericht getroffenen Sachverhaltsfeststellungen offensichtlich unrichtig (vgl. Art. 97 Abs. 1 BGG ) - mithin willkürlich ( BGE 146 IV 88 E. 1.3.1 f.; 140 III 115 E. 2; je mit Hinweisen) - oder sonstwie bundesrechtswidrig sein sollten. Ebenso wenig tut er dar, weshalb die darauf beruhenden Erwägungen gegen Bundesrecht verstossen oder einen anderen Beschwerdegrund (vgl. Art. 95 lit. a-e BGG ) gesetzt haben könnten. Allein auf die schwierige finanzielle Situation und die Unwissenheit über die Anspruchsvoraussetzungen der Kurzarbeitsentschädigung hinzuweisen, genügt diesen Anforderungen nicht.</w:t>
      </w:r>
    </w:p>
    <w:p>
      <w:r>
        <w:rPr>
          <w:b/>
        </w:rPr>
        <w:t>E. 4</w:t>
      </w:r>
    </w:p>
    <w:p>
      <w:r>
        <w:t>Mangels einer gültigen Beschwerde fällt eine - ohnehin bloss ausnahmsweise anzuordnende - mündliche Verhandlung bzw. Anhörung ( Art. 57 BGG ) von vornherein ausser Betracht.</w:t>
      </w:r>
    </w:p>
    <w:p>
      <w:r>
        <w:rPr>
          <w:b/>
        </w:rPr>
        <w:t>E. 5</w:t>
      </w:r>
    </w:p>
    <w:p>
      <w:r>
        <w:t>Da der Begründungsmangel offensichtlich ist, wird im vereinfachten Verfahren nach Art. 108 Abs. 1 lit. b BGG auf das Rechtsmittel nicht eingetreten.</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