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8C_593/2009 vom 3. Dezember 2009</w:t>
      </w:r>
    </w:p>
    <w:p>
      <w:r>
        <w:t>Bundesgericht, 2009-12-03, DE</w:t>
      </w:r>
    </w:p>
    <w:p>
      <w:r>
        <w:rPr>
          <w:b/>
        </w:rPr>
        <w:t xml:space="preserve">Quelle: </w:t>
      </w:r>
      <w:r>
        <w:t>https://mcp.opencaselaw.ch/entscheid/bger_8C_593_2009</w:t>
      </w:r>
    </w:p>
    <w:p>
      <w:r>
        <w:t>FR: TF 8C_593/2009 du 3 décembre 2009</w:t>
      </w:r>
    </w:p>
    <w:p>
      <w:r>
        <w:t>IT: TF 8C_593/2009 del 3 dicembre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8C_593/2009</w:t>
      </w:r>
    </w:p>
    <w:p>
      <w:r>
        <w:t>Urteil vom 3. Dezember 2009</w:t>
      </w:r>
    </w:p>
    <w:p>
      <w:r>
        <w:t>I. sozialrechtliche Abteilung</w:t>
      </w:r>
    </w:p>
    <w:p>
      <w:r>
        <w:t>Besetzung</w:t>
      </w:r>
    </w:p>
    <w:p>
      <w:r>
        <w:t>Bundesrichter Ursprung, Präsident,</w:t>
      </w:r>
    </w:p>
    <w:p>
      <w:r>
        <w:t>Gerichtsschreiber Batz.</w:t>
      </w:r>
    </w:p>
    <w:p>
      <w:r>
        <w:t>Parteien</w:t>
      </w:r>
    </w:p>
    <w:p>
      <w:r>
        <w:t>F.________,</w:t>
      </w:r>
    </w:p>
    <w:p>
      <w:r>
        <w:t>Beschwerdeführer,</w:t>
      </w:r>
    </w:p>
    <w:p>
      <w:r>
        <w:t>gegen</w:t>
      </w:r>
    </w:p>
    <w:p>
      <w:r>
        <w:t>Schweizerische Unfallversicherungsanstalt (SUVA), Fluhmattstrasse 1, 6004 Luzern,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den Entscheid des Sozialversicherungsgerichts des Kantons Zürich</w:t>
      </w:r>
    </w:p>
    <w:p>
      <w:r>
        <w:t>vom 18. Mai 2009.</w:t>
      </w:r>
    </w:p>
    <w:p>
      <w:r>
        <w:t>Nach Einsicht</w:t>
      </w:r>
    </w:p>
    <w:p>
      <w:r>
        <w:t>in die Beschwerde des F.________ vom 8. Juli 2009 (Poststempel) gegen den Entscheid des Sozialversicherungsgerichts des Kantons Zürich vom 18. Mai 2009 und das Gesuch um unentgeltliche Rechtspflege,</w:t>
      </w:r>
    </w:p>
    <w:p>
      <w:r>
        <w:t>in die Verfügung vom 16. Oktober 2009, mit welcher das Gesuch um unentgeltliche Rechtspflege wegen Aussichtslosigkeit der Beschwerde abgewiesen und dem Versicherten zur Leistung eines Kostenvorschusses von Fr. 750.- eine 14tägige Frist gesetzt wurde,</w:t>
      </w:r>
    </w:p>
    <w:p>
      <w:r>
        <w:t>in die Verfügung vom 13. November 2009, mit welcher F.________ nach nicht erfolgter Leistung des Vorschusses zur Bezahlung desselben eine Nachfrist bis zum 26. November 2009 gesetzt wurde, ansonsten auf das Rechtsmittel nicht eingetreten werde,</w:t>
      </w:r>
    </w:p>
    <w:p>
      <w:r>
        <w:t>in die Eingabe des F.________ vom 26. November 2009,</w:t>
      </w:r>
    </w:p>
    <w:p>
      <w:r>
        <w:t>in Erwägung,</w:t>
      </w:r>
    </w:p>
    <w:p>
      <w:r>
        <w:t>dass der Beschwerdeführer den ihm auferlegten Kostenvorschuss - nach der mit Verfügung vom 16. Oktober 2009 wegen Aussichtslosigkeit des Verfahrens erfolgten Abweisung seines Gesuchs um unentgeltliche Rechtspflege - auch innerhalb der gesetzlich vorgesehenen ( Art. 62 Abs. 3 BGG ) Nachfrist (Verfügung vom 13. November 2009) nicht geleistet hat,</w:t>
      </w:r>
    </w:p>
    <w:p>
      <w:r>
        <w:t>dass deshalb gestützt auf Art. 62 Abs. 3 BGG im vereinfachten Verfahren nach Art. 108 Abs. 1 lit. a BGG auf die Beschwerde androhungsgemäss nicht einzutreten ist,</w:t>
      </w:r>
    </w:p>
    <w:p>
      <w:r>
        <w:t>dass hieran die Eingabe des Beschwerdeführers vom 26. November 2009 nichts ändert,</w:t>
      </w:r>
    </w:p>
    <w:p>
      <w:r>
        <w:t>dass in Anwendung von Art. 66 Abs. 1 Satz 2 BGG auf die Erhebung von Gerichtskosten ausnahmsweise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Gesundheit schriftlich mitgeteilt.</w:t>
      </w:r>
    </w:p>
    <w:p>
      <w:r>
        <w:t>Luzern, 3. Dezember 2009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Ursprung Batz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