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8C_591/2025 vom 14. November 2025</w:t>
      </w:r>
    </w:p>
    <w:p>
      <w:r>
        <w:t>Bundesgericht, 2025-11-14, DE</w:t>
      </w:r>
    </w:p>
    <w:p>
      <w:r>
        <w:rPr>
          <w:b/>
        </w:rPr>
        <w:t xml:space="preserve">Quelle: </w:t>
      </w:r>
      <w:r>
        <w:t>https://mcp.opencaselaw.ch/entscheid/bger_8C_591_2025</w:t>
      </w:r>
    </w:p>
    <w:p>
      <w:r>
        <w:t>FR: TF 8C_591/2025 du 14 novembre 2025</w:t>
      </w:r>
    </w:p>
    <w:p>
      <w:r>
        <w:t>IT: TF 8C_591/2025 del 14 novembre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Die Vorinstanz legte in Auseinandersetzung mit den Parteivorbringen und in Würdigung der Akten näher dar, weshalb die Beschwerdegegnerin die materielle Hilfe mit Verweis auf die Nothilfe per 31. Juli 2025 einstellen durfte. Der Beschwerdeführer habe gegen die von der Beschwerdegegnerin am 21. Mai 2024, 30. September 2024 und 27. Januar 2025 verfügten Auflagen betreffend Teilnahme an Unterstützungsprogrammen sowie hinsichtlich verlangter Stellenbemühungen mehrfach und in schwerwiegender Weise verstossen und sein Verhalten trotz mehrfacher Androhung, die materielle Hilfe einzustellen, nicht angepasst. Aus diesem Grund habe die Beschwerdegegnerin den Beschwerdeführer auf die Nothilfe setzen dürfen.</w:t>
      </w:r>
    </w:p>
    <w:p>
      <w:r>
        <w:rPr>
          <w:b/>
        </w:rPr>
        <w:t>E. 3</w:t>
      </w:r>
    </w:p>
    <w:p>
      <w:r>
        <w:t>Der Beschwerdeführer zeigt nicht auf, inwiefern die von der Vorinstanz getroffenen Feststellungen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Allein den Geschehensablauf aus eigener Sicht darzulegen und überdies Verfassungsbestimmungen anzurufen, ohne diese in einen erkennbaren Zusammenhang zum vorliegenden Streitgegenstand zu stellen und dabei konkret aufzuzeigen, inwiefern diese durch die Zusicherung der Weiterausrichtung der Nothilfe (gemäss Art. 12 BV ) verletzt sein sollen,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