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8C_591/2023 vom 20. September 2023</w:t>
      </w:r>
    </w:p>
    <w:p>
      <w:r>
        <w:t>Bundesgericht, 2023-09-20, DE</w:t>
      </w:r>
    </w:p>
    <w:p>
      <w:r>
        <w:rPr>
          <w:b/>
        </w:rPr>
        <w:t xml:space="preserve">Quelle: </w:t>
      </w:r>
      <w:r>
        <w:t>https://mcp.opencaselaw.ch/entscheid/bger_8C_591_2023</w:t>
      </w:r>
    </w:p>
    <w:p>
      <w:r>
        <w:t>FR: TF 8C_591/2023 du 20 septembre 2023</w:t>
      </w:r>
    </w:p>
    <w:p>
      <w:r>
        <w:t>IT: TF 8C_591/2023 del 20 settembre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8C_591/2023</w:t>
      </w:r>
    </w:p>
    <w:p>
      <w:r>
        <w:t>Urteil vom 20. September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 GmbH, handelnd durch B.________,</w:t>
      </w:r>
    </w:p>
    <w:p>
      <w:r>
        <w:t>Beschwerdeführerin,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Versicherungsgerichts des Kantons Solothurn vom 22. Juni 2023 (VSBES.2022.261).</w:t>
      </w:r>
    </w:p>
    <w:p>
      <w:r>
        <w:t>Nach Einsicht</w:t>
      </w:r>
    </w:p>
    <w:p>
      <w:r>
        <w:t>in die Beschwerde vom 20. Juli 2023 gegen das Urteil des Versicherungsgerichts des Kantons Solothurn vom 22. Juni 2023,</w:t>
      </w:r>
    </w:p>
    <w:p>
      <w:r>
        <w:t>in Erwägung,</w:t>
      </w:r>
    </w:p>
    <w:p>
      <w:r>
        <w:t>dass die Beschwerdeführerin den ihr vom Gericht gemäss Art. 42 Abs. 5 BGG angezeigten Formmangel der fehlenden Beilagen (angefochtenes Urteil) nicht innerhalb der mit Verfügung vom 24. Juli 2023 angesetzten, am 4. September 2023 abgelaufenen ( Art. 44 - 48 BGG ) Nachfrist behoben hat,</w:t>
      </w:r>
    </w:p>
    <w:p>
      <w:r>
        <w:t>dass deshalb im vereinfachten Verfahren nach Art. 108 Abs. 1 lit. a BGG auf die Beschwerde nicht einzutreten ist und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der Beschwerdeführerin, dem Versicherungsgericht des Kantons Solothurn und dem Staatssekretariat für Wirtschaft (SECO) schriftlich mitgeteilt.</w:t>
      </w:r>
    </w:p>
    <w:p>
      <w:r>
        <w:t>Luzern, 20. September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