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8C_58/2025 vom 28. Mai 2025</w:t>
      </w:r>
    </w:p>
    <w:p>
      <w:r>
        <w:t>Bundesgericht, 2025-05-28, DE</w:t>
      </w:r>
    </w:p>
    <w:p>
      <w:r>
        <w:rPr>
          <w:b/>
        </w:rPr>
        <w:t xml:space="preserve">Quelle: </w:t>
      </w:r>
      <w:r>
        <w:t>https://mcp.opencaselaw.ch/entscheid/bger_8C_58_2025</w:t>
      </w:r>
    </w:p>
    <w:p>
      <w:r>
        <w:t>FR: TF 8C_58/2025 du 28 mai 2025</w:t>
      </w:r>
    </w:p>
    <w:p>
      <w:r>
        <w:t>IT: TF 8C_58/2025 del 28 maggio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8C_58/2025</w:t>
      </w:r>
    </w:p>
    <w:p>
      <w:r>
        <w:t>Urteil vom 28. Mai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Hochuli.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Arbeitslosenversicherung des Kantons Bern, Rechtsdienst, Lagerhausweg 10, 3018 Bern,</w:t>
      </w:r>
    </w:p>
    <w:p>
      <w:r>
        <w:t>Beschwerdegegner.</w:t>
      </w:r>
    </w:p>
    <w:p>
      <w:r>
        <w:t>Gegenstand</w:t>
      </w:r>
    </w:p>
    <w:p>
      <w:r>
        <w:t>Arbeitslosenversicherung,</w:t>
      </w:r>
    </w:p>
    <w:p>
      <w:r>
        <w:t>Beschwerde gegen das Urteil des Verwaltungsgerichts des Kantons Bern vom 6. Januar 2025</w:t>
      </w:r>
    </w:p>
    <w:p>
      <w:r>
        <w:t>(ALV.200 2024 711).</w:t>
      </w:r>
    </w:p>
    <w:p>
      <w:r>
        <w:t>Nach Einsicht</w:t>
      </w:r>
    </w:p>
    <w:p>
      <w:r>
        <w:t>in die Beschwerde vom 29. Januar 2025 (Poststempel) gegen das Urteil des Verwaltungsgerichts des Kantons Bern vom 6. Januar 2025,</w:t>
      </w:r>
    </w:p>
    <w:p>
      <w:r>
        <w:t>in die Verfügung vom 29. April 2025, mit welcher A.________ zur Bezahlung eines Kostenvorschusses innert einer Nachfrist bis zum 19. Mai 2025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der Beschwerdeführer nach Art. 66 Abs. 1 und 3 BGG kostenpflichtig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Parteien, dem Verwaltungsgericht des Kantons Bern und dem Staatssekretariat für Wirtschaft (SECO) schriftlich mitgeteilt.</w:t>
      </w:r>
    </w:p>
    <w:p>
      <w:r>
        <w:t>Luzern, 28. Mai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Hochuli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