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586/2013 vom 23. Dezember 2013</w:t>
      </w:r>
    </w:p>
    <w:p>
      <w:r>
        <w:t>Bundesgericht, 2013-12-23, DE</w:t>
      </w:r>
    </w:p>
    <w:p>
      <w:r>
        <w:rPr>
          <w:b/>
        </w:rPr>
        <w:t xml:space="preserve">Quelle: </w:t>
      </w:r>
      <w:r>
        <w:t>https://mcp.opencaselaw.ch/entscheid/bger_8C_586_2013</w:t>
      </w:r>
    </w:p>
    <w:p>
      <w:r>
        <w:t>FR: TF 8C 586/2013 du 23 décembre 2013</w:t>
      </w:r>
    </w:p>
    <w:p>
      <w:r>
        <w:t>IT: TF 8C 586/2013 del 23 dicembre 2013</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 formeller Hinsicht rügt die Allianz, die Vorinstanz habe der Versicherten mehr zugesprochen, als diese beantragt habe (vgl. Art. 61 lit. d ATSG ), ohne ihr Gelegenheit zur Stellungnahme zu geben. Dieser Vorwurf trifft indessen nicht zu: Die Versicherte beantragte im kantonalen Verfahren, der Einspracheentscheid sei bezüglich des Invaliditätsgrades anzupassen und ihr sei weiterhin eine Rente bei einem Invaliditätsgrad von 58 % auszurichten. Damit beantragte sie eine Rente von 58 % bei einem versicherten Verdienst gemäss Einspracheentscheid, mithin bei einem solchen von Fr. 41'401.80. Die Vorinstanz hob den Einspracheentscheid vollumfänglich auf; damit sprach sie der Versicherten zwar eine Rente bei einem Invaliditätsgrad von 60 %, jedoch basierend auf einem gegenüber der ursprünglichen Verfügung unveränderten versicherten Verdienst von Fr. 39'385.- zu. Der frankenmässige Betrag der von der Vorinstanz zugesprochenen Rente ist damit tiefer als jener, welchen die Versicherte beantragt hatte.</w:t>
      </w:r>
    </w:p>
    <w:p>
      <w:r>
        <w:rPr>
          <w:b/>
        </w:rPr>
        <w:t>E. 3</w:t>
      </w:r>
    </w:p>
    <w:p>
      <w:r>
        <w:t>Mit Verfügung vom 11. November 2003 sprach die Beschwerdeführerin der Versicherten eine Rente aufgrund eines Invaliditätsgrades von 58 % zu. Streitig und zu prüfen ist, ob die Vorinstanz den massgebenden Invaliditätsgrad zu Recht per 1. November 2010 auf 60 % erhöht hat und ob dieser nicht vielmehr auf das gleiche Datum hin hätte auf 55 % gesenkt werden müssen.</w:t>
      </w:r>
    </w:p>
    <w:p>
      <w:r>
        <w:rPr>
          <w:b/>
        </w:rPr>
        <w:t>E. 4.1</w:t>
      </w:r>
    </w:p>
    <w:p>
      <w:r>
        <w:t>Ändert sich der Invaliditätsgrad einer Rentenbezügerin oder eines Rentenbezügers erheblich, so wird die Rente gemäss Art. 17 Abs. 1 ATSG von Amtes wegen oder auf Gesuch hin für die Zukunft entsprechend erhöht, herabgesetzt oder aufgehoben. Der Versicherungsträger kann zudem nach Art. 53 Abs. 2 ATSG auf formell rechtskräftige Verfügungen oder Einspracheentscheide zurückkommen, wenn diese zweifellos unrichtig sind und wenn ihre Berichtigung von erheblicher Bedeutung ist.</w:t>
      </w:r>
    </w:p>
    <w:p>
      <w:r>
        <w:rPr>
          <w:b/>
        </w:rPr>
        <w:t>E. 4.2</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125 V 368 E. 3 S. 369; SVR 2011 IV Nr. 20 S. 53, 9C_303/2010 E. 4).</w:t>
      </w:r>
    </w:p>
    <w:p>
      <w:r>
        <w:rPr>
          <w:b/>
        </w:rPr>
        <w:t>E. 4.3</w:t>
      </w:r>
    </w:p>
    <w:p>
      <w:r>
        <w:t>Die Erheblichkeit der Sachverhaltsänderung, welche Voraussetzung für eine Revision der Rente der Unfallversicherung nach Art. 17 Abs. 1 ATSG ist, bejaht das Bundesgericht, wenn sich der Invaliditätsgrad um 5 Prozentpunkte ändert ( BGE 133 V 545 E. 6.2 S. 547; vgl. auch Urteil 8C_211/2013 vom 3. Oktober 2013 E. 4.3). So wurde ein Revisionsgrund verneint in einem Fall, in dem die Differenz des Invaliditätsgrades gegenüber der ursprünglichen Rentenverfügung (von 70 % auf 74 %) weniger als 5 Prozentpunkte betrug, obwohl die prozentuale Erhöhung des Invaliditätsgrades 5,7 % ausmachte (vgl. Urteil U 267/05 vom 19. Juli 2006 E. 3.3).</w:t>
      </w:r>
    </w:p>
    <w:p>
      <w:r>
        <w:rPr>
          <w:b/>
        </w:rPr>
        <w:t>E. 4.4</w:t>
      </w:r>
    </w:p>
    <w:p>
      <w:r>
        <w:t>Gemäss BGE 119 V 475 E. 1c S. 480 ist die Berichtigung einer zweifellos unrichtigen Verfügung stets von erheblicher Bedeutung, wenn sie periodische Leistungen zum Gegenstand hat. Soweit ersichtlich bis anhin nicht beantwortet ist die Frage, ob dies auch dann gilt, wenn sich die zweifellose Unrichtigkeit der ursprünglichen Verfügung nicht auf den Bestand bzw. den Nichtbestand der periodischen Leistung, sondern lediglich auf deren Höhe bezieht. Es wäre nicht ohne weiteres nachzuvollziehen, eine geringfügige Korrektur der Rentenhöhe als von erheblicher Bedeutung und somit einer Wiedererwägung zugänglich zu qualifizieren, während bei einer entsprechenden Veränderung des Sachverhaltes eine Revision mangels Erheblichkeit der Änderung abgelehnt würde. Zudem erschiene es als wenig sinnvoll, die Revision nach Art. 17 Abs. 1 ATSG an strengere Voraussetzungen zu knüpfen als die Wiedererwägung nach Art. 53 Abs. 2 ATSG . Daraus folgt, dass auch eine Wiedererwägung einer prozentgenauen Rente nur dann erfolgen kann, wenn die Differenz zu der als zweifellos unrichtig erkannten Verfügung mindestens 5 Prozentpunkte beträgt. Die entsprechende Rechtsprechung zur Erheblichkeit der Sachverhaltsänderung bei der Revision (vgl. E. 4.3 hievor) gilt demnach auch bezüglich der erheblichen Bedeutung der Korrektur bei der Wiedererwägung einer Rentenzusprache der Unfallversicherung. Diese 5 %-Grenze ist nicht nur von der Verwaltung bei der Wiedererwägung im engeren Sinn zu beachten, sondern auch von den Gerichten im Rahmen einer Substitution der Begründung einer Rentenanpassung im Sinne von BGE 125 V 368 E. 3 S. 369.</w:t>
      </w:r>
    </w:p>
    <w:p>
      <w:r>
        <w:rPr>
          <w:b/>
        </w:rPr>
        <w:t>E. 4.5</w:t>
      </w:r>
    </w:p>
    <w:p>
      <w:r>
        <w:t>Mit Verfügung vom 11. November 2003 sprach die Beschwerdeführerin der Versicherten eine Rente aufgrund eines Invaliditätsgrades von 58 % zu. Die Vorinstanz bejahte die zweifellose Unrichtigkeit dieser Verfügung und erhöhte den Invaliditätsgrad per 1. November 2010 auf 60 %. Letztinstanzlich beantragt die Beschwerdeführerin die (wiedererwägungsweise) Senkung des Invaliditätsgrades auf 55 %. Gemäss den vorstehenden Erwägungen ist weder eine Erhöhung des Invaliditätsgrades von 58 % auf 60 %, noch eine Senkung desselben von 58 % auf 55 % eine Korrektur von erheblicher Bedeutung. Damit ist keine Wiedererwägung per 1. November 2010 möglich; der für die Rente massgebliche Invaliditätsgrad beträgt auch über dieses Datum hinaus 58 %. Entsprechend ist die Beschwerde der Allianz in dem Sinne teilweise gutzuheissen, als Dispositivziffern 2 und 3 des vorinstanzlichen Entscheides aufzuheben sind.</w:t>
      </w:r>
    </w:p>
    <w:p>
      <w:r>
        <w:rPr>
          <w:b/>
        </w:rPr>
        <w:t>E. 5</w:t>
      </w:r>
    </w:p>
    <w:p>
      <w:r>
        <w:t>Das Verfahren ist kostenpflichtig ( Art. 65 BGG ). Aufgrund des Verfahrensausganges rechtfertigt es sich, die Kosten den Parteien je hälftig aufzuerlegen. Die Beschwerdeführerin hat dem Beschwerdegegner überdies eine reduzierte Parteientschädigung zu entrichten ( Art. 68 Abs.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