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8C_585/2024 vom 26. November 2024</w:t>
      </w:r>
    </w:p>
    <w:p>
      <w:r>
        <w:t>Bundesgericht, 2024-11-26, DE</w:t>
      </w:r>
    </w:p>
    <w:p>
      <w:r>
        <w:rPr>
          <w:b/>
        </w:rPr>
        <w:t xml:space="preserve">Quelle: </w:t>
      </w:r>
      <w:r>
        <w:t>https://mcp.opencaselaw.ch/entscheid/bger_8C_585_2024</w:t>
      </w:r>
    </w:p>
    <w:p>
      <w:r>
        <w:t>FR: TF 8C_585/2024 du 26 novembre 2024</w:t>
      </w:r>
    </w:p>
    <w:p>
      <w:r>
        <w:t>IT: TF 8C_585/2024 del 26 novembre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23. September 2024 den Einspracheentscheid des Beschwerdegegners vom 28. Juni 2024, wonach der Erlass der zurückgeforderten Taggeldzahlungen in der Höhe von Fr. 2'039.75 nicht in Frage komme. Dabei verneinte sie den guten Glauben und stellte fest, dass damit die zweite Erlassvoraussetzung, das Vorliegen der grossen Härte (vgl. Art. 25 Abs. 1 Satz 2 ATSG ; SR 830.1), offen bleiben könne.</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zu behaupten, beim Leistungsbezug gutgläubig gewesen zu sein, reicht nicht aus. Ausführungen zur von der Vorinstanz nicht näher geprüften zweiten Erlassvoraussetzung vermögen den Begründungsmangel nicht zu beheben.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