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581/2011 vom 29. September 2011</w:t>
      </w:r>
    </w:p>
    <w:p>
      <w:r>
        <w:t>Bundesgericht, 2011-09-29, DE</w:t>
      </w:r>
    </w:p>
    <w:p>
      <w:r>
        <w:rPr>
          <w:b/>
        </w:rPr>
        <w:t xml:space="preserve">Quelle: </w:t>
      </w:r>
      <w:r>
        <w:t>https://mcp.opencaselaw.ch/entscheid/bger_8C_581_2011</w:t>
      </w:r>
    </w:p>
    <w:p>
      <w:r>
        <w:t>FR: TF 8C 581/2011 du 29 septembre 2011</w:t>
      </w:r>
    </w:p>
    <w:p>
      <w:r>
        <w:t>IT: TF 8C 581/2011 del 29 settembre 2011</w:t>
      </w:r>
    </w:p>
    <w:p>
      <w:pPr>
        <w:pStyle w:val="Heading2"/>
      </w:pPr>
      <w:r>
        <w:t>Regeste</w:t>
      </w:r>
    </w:p>
    <w:p>
      <w:r>
        <w:t>Unfallversicherung (Prozessvoraussetzung) | Unfallversicherung</w:t>
      </w:r>
    </w:p>
    <w:p>
      <w:pPr>
        <w:pStyle w:val="Heading2"/>
      </w:pPr>
      <w:r>
        <w:t>Volltext</w:t>
      </w:r>
    </w:p>
    <w:p>
      <w:r>
        <w:t>Bundesgericht I. sozialrechtliche Abteilung 29.09.2011 8C 581/2011 (8C_581/2011) Tribunal fédéral Ire Cour de droit social 29.09.2011 8C 581/2011 (8C_581/2011) Tribunale federale I Corte di diritto sociale 29.09.2011 8C 581/2011 (8C_581/2011)</w:t>
      </w:r>
    </w:p>
    <w:p>
      <w:r>
        <w:t>Unfallversicherung (Prozessvoraussetzung) | Unfallversicherung</w:t>
      </w:r>
    </w:p>
    <w:p>
      <w:r>
        <w:t>Bundesgericht Tribunal fédéral Tribunale federale Tribunal federal 8C_581/2011 {T 0/2} Urteil vom 29. September 2011 I. sozialrechtliche Abteilung Besetzung Bundesrichter Ursprung, Präsident, Gerichtsschreiber Grünvogel. Verfahrensbeteiligte H.________, Beschwerdeführer, gegen Helsana Unfall AG, Versicherungsrecht, 8081 Zürich, Beschwerdegegnerin. Gegenstand Unfallversicherung (Prozessvoraussetzung), Beschwerde gegen den Entscheid des Verwaltungsgerichts des Kantons Bern vom 12. Juli 2011. Nach Einsicht in die Beschwerde vom 15. August 2011 (Poststempel) gegen den Entscheid des Verwaltungsgerichts des Kantons Bern, Sozialversicherungsrechtliche Abteilung, vom 12. Juli 2011, in die Mitteilung des Bundesgerichts vom 17. August 2011 an H.________, worin auf die gesetzlichen Formerfordernisse von Beschwerden hinsichtlich Begehren und Begründung sowie auf die nur innert der Rechtsmittelfrist noch bestehende Verbesserungsmöglichkeit hingewiesen worden ist, in die daraufhin von H.________ am 19. August 2011 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ist, dass die Vorinstanz eine Leistungspflicht des Unfallversicherers für die geltend gemachten Schulterbeschwerden u.a. in Auseinandersetzung mit Berichten der Dres. med. E.________ und M.________ mit der Begründung ablehnte, es fehle am hierfür mit mindestens überwiegender Wahrscheinlichkeit geforderten Kausalzusammenhang zum Ereignis vom 15. Oktober 2008, dass der Beschwerdeführer auf diese entscheidwesentlichen Erwägungen 3.3.3 und 4.1 in fine nicht näher eingeht, dass er insbesondere nicht aufzeigt, inwiefern die von der Vorinstanz getroffenen Sachverhaltsfeststellungen zu den vom Beschwerdeführer letztinstanzlich erneut angerufenen Berichten der Dres. med. E.________ und M.________ unzutreffend und die darauf beruhenden Erwägungen rechtsfehlerhaft sein sollen,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Sozialversicherungsrechtliche Abteilung, und dem Bundesamt für Gesundheit schriftlich mitgeteilt. Luzern, 29. September 2011 Im Namen der I. sozialrechtlichen Abteilung des Schweizerischen Bundesgerichts Der Präsident: Ursprung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