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8C_57/2026 vom 27. Januar 2026</w:t>
      </w:r>
    </w:p>
    <w:p>
      <w:r>
        <w:t>Bundesgericht, 2026-01-27, DE</w:t>
      </w:r>
    </w:p>
    <w:p>
      <w:r>
        <w:rPr>
          <w:b/>
        </w:rPr>
        <w:t xml:space="preserve">Quelle: </w:t>
      </w:r>
      <w:r>
        <w:t>https://mcp.opencaselaw.ch/entscheid/bger_8C_57_2026</w:t>
      </w:r>
    </w:p>
    <w:p>
      <w:r>
        <w:t>FR: TF 8C_57/2026 du 27 janvier 2026</w:t>
      </w:r>
    </w:p>
    <w:p>
      <w:r>
        <w:t>IT: TF 8C_57/2026 del 27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8C_57/2026</w:t>
      </w:r>
    </w:p>
    <w:p>
      <w:r>
        <w:t>Urteil vom 27. Januar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Verwaltungsgerichts des Kantons Bern vom 30. Mai 2024 (200 24 150 IV).</w:t>
      </w:r>
    </w:p>
    <w:p>
      <w:r>
        <w:t>Nach Einsicht</w:t>
      </w:r>
    </w:p>
    <w:p>
      <w:r>
        <w:t>in die Beschwerde vom 22. Januar 2026 gegen das gemäss postamtlicher Bescheinigung am 4. Juni 2024 an A.________ ausgehändigte Urteil des Verwaltungsgerichts des Kantons Bern vom 30. Mai 2024,</w:t>
      </w:r>
    </w:p>
    <w:p>
      <w:r>
        <w:t>in Erwägung,</w:t>
      </w:r>
    </w:p>
    <w:p>
      <w:r>
        <w:t>dass die Beschwerde nicht innert der nach Art. 100 Abs. 1 BGG 30-tägigen, gemäss Art. 44 - 48 BGG am 4. Juli 2024 abgelaufenen Rechtsmittelfrist eingereicht worden ist,</w:t>
      </w:r>
    </w:p>
    <w:p>
      <w:r>
        <w:t>dass sodann keine Fristwiederherstellungsgründe im Sinne von Art. 50 Abs. 1 BGG vorgetragen werden,</w:t>
      </w:r>
    </w:p>
    <w:p>
      <w:r>
        <w:t>dass deshalb im vereinfachten Verfahren nach Art. 108 Abs. 1 lit. a BGG auf die Beschwerde nicht einzutreten ist,</w:t>
      </w:r>
    </w:p>
    <w:p>
      <w:r>
        <w:t>dass das Gesuch um unentgeltliche Rechtspflege wegen aussichtsloser Beschwerdeführung abzuweisen ist ( Art. 64 Abs.1 BGG ),</w:t>
      </w:r>
    </w:p>
    <w:p>
      <w:r>
        <w:t>dass indessen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27. Januar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